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9F" w:rsidRDefault="0064189F" w:rsidP="000E5A52">
      <w:pPr>
        <w:pStyle w:val="40"/>
        <w:shd w:val="clear" w:color="auto" w:fill="auto"/>
        <w:spacing w:line="240" w:lineRule="auto"/>
        <w:jc w:val="both"/>
      </w:pPr>
    </w:p>
    <w:p w:rsidR="0064189F" w:rsidRPr="0064189F" w:rsidRDefault="0064189F" w:rsidP="000E5A52">
      <w:pPr>
        <w:pStyle w:val="20"/>
        <w:shd w:val="clear" w:color="auto" w:fill="auto"/>
        <w:spacing w:line="240" w:lineRule="auto"/>
        <w:ind w:left="5640"/>
        <w:jc w:val="both"/>
        <w:rPr>
          <w:rStyle w:val="2"/>
          <w:color w:val="000000"/>
          <w:sz w:val="28"/>
          <w:szCs w:val="28"/>
        </w:rPr>
      </w:pPr>
    </w:p>
    <w:p w:rsidR="0064189F" w:rsidRPr="0064189F" w:rsidRDefault="0064189F" w:rsidP="000E5A52">
      <w:pPr>
        <w:pStyle w:val="20"/>
        <w:shd w:val="clear" w:color="auto" w:fill="auto"/>
        <w:spacing w:line="240" w:lineRule="auto"/>
        <w:ind w:left="5640"/>
        <w:jc w:val="both"/>
        <w:rPr>
          <w:rStyle w:val="2"/>
          <w:color w:val="000000"/>
          <w:sz w:val="28"/>
          <w:szCs w:val="28"/>
        </w:rPr>
      </w:pPr>
    </w:p>
    <w:p w:rsidR="0064189F" w:rsidRPr="0064189F" w:rsidRDefault="0064189F" w:rsidP="000E5A52">
      <w:pPr>
        <w:pStyle w:val="20"/>
        <w:shd w:val="clear" w:color="auto" w:fill="auto"/>
        <w:spacing w:line="240" w:lineRule="auto"/>
        <w:ind w:left="5640"/>
        <w:jc w:val="both"/>
        <w:rPr>
          <w:sz w:val="28"/>
          <w:szCs w:val="28"/>
        </w:rPr>
      </w:pPr>
    </w:p>
    <w:p w:rsidR="000E5A52" w:rsidRDefault="000E5A52" w:rsidP="000E5A52">
      <w:pPr>
        <w:pStyle w:val="10"/>
        <w:shd w:val="clear" w:color="auto" w:fill="auto"/>
        <w:spacing w:before="0" w:after="0" w:line="240" w:lineRule="auto"/>
        <w:rPr>
          <w:rStyle w:val="2"/>
          <w:color w:val="000000"/>
          <w:sz w:val="28"/>
          <w:szCs w:val="28"/>
        </w:rPr>
      </w:pPr>
      <w:r w:rsidRPr="000E5A52">
        <w:rPr>
          <w:rStyle w:val="2"/>
          <w:color w:val="000000"/>
          <w:sz w:val="28"/>
          <w:szCs w:val="28"/>
        </w:rPr>
        <w:t>ПОЛОЖЕНИЕ</w:t>
      </w:r>
    </w:p>
    <w:p w:rsidR="000E5A52" w:rsidRDefault="000E5A52" w:rsidP="000E5A52">
      <w:pPr>
        <w:pStyle w:val="10"/>
        <w:shd w:val="clear" w:color="auto" w:fill="auto"/>
        <w:spacing w:before="0" w:after="0" w:line="240" w:lineRule="auto"/>
        <w:rPr>
          <w:rStyle w:val="3"/>
          <w:bCs w:val="0"/>
          <w:color w:val="000000"/>
          <w:sz w:val="28"/>
          <w:szCs w:val="28"/>
        </w:rPr>
      </w:pPr>
      <w:r>
        <w:rPr>
          <w:rStyle w:val="33pt"/>
          <w:bCs w:val="0"/>
          <w:color w:val="000000"/>
          <w:sz w:val="28"/>
          <w:szCs w:val="28"/>
        </w:rPr>
        <w:t>о</w:t>
      </w:r>
      <w:r w:rsidR="0064189F" w:rsidRPr="000E5A52">
        <w:rPr>
          <w:rStyle w:val="3"/>
          <w:bCs w:val="0"/>
          <w:color w:val="000000"/>
          <w:sz w:val="28"/>
          <w:szCs w:val="28"/>
        </w:rPr>
        <w:t xml:space="preserve">порядке представления гражданами, </w:t>
      </w:r>
    </w:p>
    <w:p w:rsidR="00A32704" w:rsidRDefault="0064189F" w:rsidP="000E5A52">
      <w:pPr>
        <w:pStyle w:val="10"/>
        <w:shd w:val="clear" w:color="auto" w:fill="auto"/>
        <w:spacing w:before="0" w:after="0" w:line="240" w:lineRule="auto"/>
        <w:rPr>
          <w:rStyle w:val="3"/>
          <w:bCs w:val="0"/>
          <w:color w:val="000000"/>
          <w:sz w:val="28"/>
          <w:szCs w:val="28"/>
        </w:rPr>
      </w:pPr>
      <w:r w:rsidRPr="000E5A52">
        <w:rPr>
          <w:rStyle w:val="3"/>
          <w:bCs w:val="0"/>
          <w:color w:val="000000"/>
          <w:sz w:val="28"/>
          <w:szCs w:val="28"/>
        </w:rPr>
        <w:t>претендующими</w:t>
      </w:r>
      <w:r w:rsidR="000E5A52">
        <w:rPr>
          <w:rStyle w:val="3"/>
          <w:bCs w:val="0"/>
          <w:color w:val="000000"/>
          <w:sz w:val="28"/>
          <w:szCs w:val="28"/>
        </w:rPr>
        <w:t xml:space="preserve"> </w:t>
      </w:r>
      <w:r w:rsidRPr="000E5A52">
        <w:rPr>
          <w:rStyle w:val="3"/>
          <w:bCs w:val="0"/>
          <w:color w:val="000000"/>
          <w:sz w:val="28"/>
          <w:szCs w:val="28"/>
        </w:rPr>
        <w:t xml:space="preserve">на замещение должностей федеральной </w:t>
      </w:r>
    </w:p>
    <w:p w:rsidR="00A32704" w:rsidRDefault="0064189F" w:rsidP="000E5A52">
      <w:pPr>
        <w:pStyle w:val="10"/>
        <w:shd w:val="clear" w:color="auto" w:fill="auto"/>
        <w:spacing w:before="0" w:after="0" w:line="240" w:lineRule="auto"/>
        <w:rPr>
          <w:rStyle w:val="3"/>
          <w:bCs w:val="0"/>
          <w:color w:val="000000"/>
          <w:sz w:val="28"/>
          <w:szCs w:val="28"/>
        </w:rPr>
      </w:pPr>
      <w:r w:rsidRPr="000E5A52">
        <w:rPr>
          <w:rStyle w:val="3"/>
          <w:bCs w:val="0"/>
          <w:color w:val="000000"/>
          <w:sz w:val="28"/>
          <w:szCs w:val="28"/>
        </w:rPr>
        <w:t>государственной</w:t>
      </w:r>
      <w:r w:rsidR="000E5A52">
        <w:rPr>
          <w:rStyle w:val="3"/>
          <w:bCs w:val="0"/>
          <w:color w:val="000000"/>
          <w:sz w:val="28"/>
          <w:szCs w:val="28"/>
        </w:rPr>
        <w:t xml:space="preserve"> </w:t>
      </w:r>
      <w:r w:rsidRPr="000E5A52">
        <w:rPr>
          <w:rStyle w:val="3"/>
          <w:bCs w:val="0"/>
          <w:color w:val="000000"/>
          <w:sz w:val="28"/>
          <w:szCs w:val="28"/>
        </w:rPr>
        <w:t>гражданской службы в Верховном</w:t>
      </w:r>
      <w:r w:rsidRPr="0097529E">
        <w:rPr>
          <w:rStyle w:val="3"/>
          <w:bCs w:val="0"/>
          <w:color w:val="000000"/>
          <w:sz w:val="28"/>
          <w:szCs w:val="28"/>
        </w:rPr>
        <w:t xml:space="preserve"> Суде Республики</w:t>
      </w:r>
      <w:r w:rsidR="000E5A52">
        <w:rPr>
          <w:rStyle w:val="3"/>
          <w:bCs w:val="0"/>
          <w:color w:val="000000"/>
          <w:sz w:val="28"/>
          <w:szCs w:val="28"/>
        </w:rPr>
        <w:t xml:space="preserve"> </w:t>
      </w:r>
      <w:r w:rsidRPr="0097529E">
        <w:rPr>
          <w:rStyle w:val="3"/>
          <w:bCs w:val="0"/>
          <w:color w:val="000000"/>
          <w:sz w:val="28"/>
          <w:szCs w:val="28"/>
        </w:rPr>
        <w:t>Северная Осетия-Алания</w:t>
      </w:r>
      <w:r w:rsidR="009529AA">
        <w:rPr>
          <w:rStyle w:val="3"/>
          <w:bCs w:val="0"/>
          <w:color w:val="000000"/>
          <w:sz w:val="28"/>
          <w:szCs w:val="28"/>
        </w:rPr>
        <w:t>,</w:t>
      </w:r>
      <w:r w:rsidRPr="0097529E">
        <w:rPr>
          <w:rStyle w:val="3"/>
          <w:bCs w:val="0"/>
          <w:color w:val="000000"/>
          <w:sz w:val="28"/>
          <w:szCs w:val="28"/>
        </w:rPr>
        <w:t xml:space="preserve"> и федеральными государственными</w:t>
      </w:r>
      <w:r w:rsidR="000E5A52">
        <w:rPr>
          <w:rStyle w:val="3"/>
          <w:bCs w:val="0"/>
          <w:color w:val="000000"/>
          <w:sz w:val="28"/>
          <w:szCs w:val="28"/>
        </w:rPr>
        <w:t xml:space="preserve"> </w:t>
      </w:r>
      <w:r w:rsidRPr="0097529E">
        <w:rPr>
          <w:rStyle w:val="3"/>
          <w:bCs w:val="0"/>
          <w:color w:val="000000"/>
          <w:sz w:val="28"/>
          <w:szCs w:val="28"/>
        </w:rPr>
        <w:t>гражданскими служащими, замещающими должности федеральной</w:t>
      </w:r>
      <w:r w:rsidR="000E5A52">
        <w:rPr>
          <w:rStyle w:val="3"/>
          <w:bCs w:val="0"/>
          <w:color w:val="000000"/>
          <w:sz w:val="28"/>
          <w:szCs w:val="28"/>
        </w:rPr>
        <w:t xml:space="preserve"> </w:t>
      </w:r>
      <w:r w:rsidRPr="0097529E">
        <w:rPr>
          <w:rStyle w:val="3"/>
          <w:bCs w:val="0"/>
          <w:color w:val="000000"/>
          <w:sz w:val="28"/>
          <w:szCs w:val="28"/>
        </w:rPr>
        <w:t>государственной гражданской службы в Верховном Суде Республики</w:t>
      </w:r>
      <w:r w:rsidR="000E5A52">
        <w:rPr>
          <w:rStyle w:val="3"/>
          <w:bCs w:val="0"/>
          <w:color w:val="000000"/>
          <w:sz w:val="28"/>
          <w:szCs w:val="28"/>
        </w:rPr>
        <w:t xml:space="preserve"> </w:t>
      </w:r>
      <w:r w:rsidRPr="0097529E">
        <w:rPr>
          <w:rStyle w:val="3"/>
          <w:bCs w:val="0"/>
          <w:color w:val="000000"/>
          <w:sz w:val="28"/>
          <w:szCs w:val="28"/>
        </w:rPr>
        <w:t>Северная Осетия-Алания, сведений о размещении</w:t>
      </w:r>
      <w:r w:rsidR="000E5A52">
        <w:rPr>
          <w:rStyle w:val="3"/>
          <w:bCs w:val="0"/>
          <w:color w:val="000000"/>
          <w:sz w:val="28"/>
          <w:szCs w:val="28"/>
        </w:rPr>
        <w:t xml:space="preserve"> </w:t>
      </w:r>
      <w:r w:rsidRPr="0097529E">
        <w:rPr>
          <w:rStyle w:val="3"/>
          <w:bCs w:val="0"/>
          <w:color w:val="000000"/>
          <w:sz w:val="28"/>
          <w:szCs w:val="28"/>
        </w:rPr>
        <w:t xml:space="preserve">информации </w:t>
      </w:r>
    </w:p>
    <w:p w:rsidR="00A32704" w:rsidRDefault="0064189F" w:rsidP="000E5A52">
      <w:pPr>
        <w:pStyle w:val="10"/>
        <w:shd w:val="clear" w:color="auto" w:fill="auto"/>
        <w:spacing w:before="0" w:after="0" w:line="240" w:lineRule="auto"/>
        <w:rPr>
          <w:rStyle w:val="3"/>
          <w:bCs w:val="0"/>
          <w:color w:val="000000"/>
          <w:sz w:val="28"/>
          <w:szCs w:val="28"/>
        </w:rPr>
      </w:pPr>
      <w:r w:rsidRPr="0097529E">
        <w:rPr>
          <w:rStyle w:val="3"/>
          <w:bCs w:val="0"/>
          <w:color w:val="000000"/>
          <w:sz w:val="28"/>
          <w:szCs w:val="28"/>
        </w:rPr>
        <w:t>в информационно-телекоммуникационной сети</w:t>
      </w:r>
      <w:r w:rsidR="000E5A52">
        <w:rPr>
          <w:rStyle w:val="3"/>
          <w:bCs w:val="0"/>
          <w:color w:val="000000"/>
          <w:sz w:val="28"/>
          <w:szCs w:val="28"/>
        </w:rPr>
        <w:t xml:space="preserve"> </w:t>
      </w:r>
      <w:r w:rsidRPr="0097529E">
        <w:rPr>
          <w:rStyle w:val="3"/>
          <w:bCs w:val="0"/>
          <w:color w:val="000000"/>
          <w:sz w:val="28"/>
          <w:szCs w:val="28"/>
        </w:rPr>
        <w:t xml:space="preserve">«Интернет», </w:t>
      </w:r>
    </w:p>
    <w:p w:rsidR="00A32704" w:rsidRDefault="0064189F" w:rsidP="000E5A52">
      <w:pPr>
        <w:pStyle w:val="10"/>
        <w:shd w:val="clear" w:color="auto" w:fill="auto"/>
        <w:spacing w:before="0" w:after="0" w:line="240" w:lineRule="auto"/>
        <w:rPr>
          <w:rStyle w:val="3"/>
          <w:bCs w:val="0"/>
          <w:color w:val="000000"/>
          <w:sz w:val="28"/>
          <w:szCs w:val="28"/>
        </w:rPr>
      </w:pPr>
      <w:r w:rsidRPr="0097529E">
        <w:rPr>
          <w:rStyle w:val="3"/>
          <w:bCs w:val="0"/>
          <w:color w:val="000000"/>
          <w:sz w:val="28"/>
          <w:szCs w:val="28"/>
        </w:rPr>
        <w:t>обработке указанных сведений и проверке</w:t>
      </w:r>
      <w:r w:rsidR="000E5A52">
        <w:rPr>
          <w:rStyle w:val="3"/>
          <w:bCs w:val="0"/>
          <w:color w:val="000000"/>
          <w:sz w:val="28"/>
          <w:szCs w:val="28"/>
        </w:rPr>
        <w:t xml:space="preserve"> </w:t>
      </w:r>
    </w:p>
    <w:p w:rsidR="0064189F" w:rsidRPr="0097529E" w:rsidRDefault="0064189F" w:rsidP="000E5A52">
      <w:pPr>
        <w:pStyle w:val="10"/>
        <w:shd w:val="clear" w:color="auto" w:fill="auto"/>
        <w:spacing w:before="0" w:after="0" w:line="240" w:lineRule="auto"/>
        <w:rPr>
          <w:rStyle w:val="3"/>
          <w:bCs w:val="0"/>
          <w:color w:val="000000"/>
          <w:sz w:val="28"/>
          <w:szCs w:val="28"/>
        </w:rPr>
      </w:pPr>
      <w:r w:rsidRPr="0097529E">
        <w:rPr>
          <w:rStyle w:val="3"/>
          <w:bCs w:val="0"/>
          <w:color w:val="000000"/>
          <w:sz w:val="28"/>
          <w:szCs w:val="28"/>
        </w:rPr>
        <w:t>их достоверности и полноты</w:t>
      </w:r>
    </w:p>
    <w:p w:rsidR="008205C1" w:rsidRDefault="008205C1" w:rsidP="008205C1">
      <w:pPr>
        <w:pStyle w:val="1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bookmarkStart w:id="0" w:name="bookmark1"/>
    </w:p>
    <w:p w:rsidR="0064189F" w:rsidRPr="00D76272" w:rsidRDefault="00D76272" w:rsidP="008205C1">
      <w:pPr>
        <w:pStyle w:val="10"/>
        <w:shd w:val="clear" w:color="auto" w:fill="auto"/>
        <w:spacing w:before="0" w:after="0" w:line="240" w:lineRule="auto"/>
        <w:ind w:left="20"/>
        <w:rPr>
          <w:rStyle w:val="1"/>
          <w:bCs w:val="0"/>
          <w:color w:val="000000"/>
          <w:sz w:val="28"/>
          <w:szCs w:val="28"/>
        </w:rPr>
      </w:pPr>
      <w:r w:rsidRPr="00D76272">
        <w:rPr>
          <w:rStyle w:val="1"/>
          <w:bCs w:val="0"/>
          <w:color w:val="000000"/>
          <w:sz w:val="28"/>
          <w:szCs w:val="28"/>
        </w:rPr>
        <w:t>1</w:t>
      </w:r>
      <w:r w:rsidR="0064189F" w:rsidRPr="00D76272">
        <w:rPr>
          <w:rStyle w:val="1"/>
          <w:bCs w:val="0"/>
          <w:color w:val="000000"/>
          <w:sz w:val="28"/>
          <w:szCs w:val="28"/>
        </w:rPr>
        <w:t>. Общие положения</w:t>
      </w:r>
      <w:bookmarkEnd w:id="0"/>
    </w:p>
    <w:p w:rsidR="0064189F" w:rsidRPr="00D76272" w:rsidRDefault="0064189F" w:rsidP="0064189F">
      <w:pPr>
        <w:pStyle w:val="10"/>
        <w:shd w:val="clear" w:color="auto" w:fill="auto"/>
        <w:spacing w:before="0" w:after="0" w:line="240" w:lineRule="auto"/>
        <w:ind w:left="20"/>
        <w:rPr>
          <w:rStyle w:val="1"/>
          <w:bCs w:val="0"/>
          <w:color w:val="000000"/>
          <w:sz w:val="28"/>
          <w:szCs w:val="28"/>
        </w:rPr>
      </w:pPr>
    </w:p>
    <w:p w:rsidR="0064189F" w:rsidRDefault="0064189F" w:rsidP="0064189F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  <w:r w:rsidRPr="0064189F">
        <w:rPr>
          <w:rStyle w:val="2"/>
          <w:b w:val="0"/>
          <w:color w:val="000000"/>
          <w:sz w:val="28"/>
          <w:szCs w:val="28"/>
        </w:rPr>
        <w:t xml:space="preserve">1.1. Настоящее Положение о порядке представления гражданами Российской Федерации, претендующими на замещение должностей федеральной государственной гражданской службы в </w:t>
      </w:r>
      <w:r w:rsidRPr="0064189F">
        <w:rPr>
          <w:rStyle w:val="3"/>
          <w:b w:val="0"/>
          <w:bCs w:val="0"/>
          <w:color w:val="000000"/>
          <w:sz w:val="28"/>
          <w:szCs w:val="28"/>
        </w:rPr>
        <w:t>Верховном Суде Республики Северная Осетия-Алания</w:t>
      </w:r>
      <w:r w:rsidRPr="0064189F">
        <w:rPr>
          <w:rStyle w:val="2"/>
          <w:b w:val="0"/>
          <w:color w:val="000000"/>
          <w:sz w:val="28"/>
          <w:szCs w:val="28"/>
        </w:rPr>
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</w:r>
      <w:r w:rsidRPr="0064189F">
        <w:rPr>
          <w:rStyle w:val="3"/>
          <w:b w:val="0"/>
          <w:bCs w:val="0"/>
          <w:color w:val="000000"/>
          <w:sz w:val="28"/>
          <w:szCs w:val="28"/>
        </w:rPr>
        <w:t>Верховном Суде Республики Северная Осетия-Алания</w:t>
      </w:r>
      <w:r w:rsidRPr="0064189F">
        <w:rPr>
          <w:rStyle w:val="2"/>
          <w:b w:val="0"/>
          <w:color w:val="000000"/>
          <w:sz w:val="28"/>
          <w:szCs w:val="28"/>
        </w:rPr>
        <w:t xml:space="preserve">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 (далее </w:t>
      </w:r>
      <w:r w:rsidR="0097529E">
        <w:rPr>
          <w:rStyle w:val="2"/>
          <w:b w:val="0"/>
          <w:color w:val="000000"/>
          <w:sz w:val="28"/>
          <w:szCs w:val="28"/>
        </w:rPr>
        <w:t>–</w:t>
      </w:r>
      <w:r w:rsidRPr="0064189F">
        <w:rPr>
          <w:rStyle w:val="2"/>
          <w:b w:val="0"/>
          <w:color w:val="000000"/>
          <w:sz w:val="28"/>
          <w:szCs w:val="28"/>
        </w:rPr>
        <w:t xml:space="preserve"> Положение) разработано </w:t>
      </w:r>
      <w:r w:rsidR="0097529E">
        <w:rPr>
          <w:rStyle w:val="2"/>
          <w:b w:val="0"/>
          <w:color w:val="000000"/>
          <w:sz w:val="28"/>
          <w:szCs w:val="28"/>
        </w:rPr>
        <w:t xml:space="preserve">                      </w:t>
      </w:r>
      <w:r w:rsidRPr="0064189F">
        <w:rPr>
          <w:rStyle w:val="2"/>
          <w:b w:val="0"/>
          <w:color w:val="000000"/>
          <w:sz w:val="28"/>
          <w:szCs w:val="28"/>
        </w:rPr>
        <w:t xml:space="preserve">в соответствии со статьей 20.2 Федерального закона от </w:t>
      </w:r>
      <w:r w:rsidR="008205C1">
        <w:rPr>
          <w:rStyle w:val="2"/>
          <w:b w:val="0"/>
          <w:color w:val="000000"/>
          <w:sz w:val="28"/>
          <w:szCs w:val="28"/>
        </w:rPr>
        <w:t>2</w:t>
      </w:r>
      <w:r w:rsidRPr="0064189F">
        <w:rPr>
          <w:rStyle w:val="2"/>
          <w:b w:val="0"/>
          <w:color w:val="000000"/>
          <w:sz w:val="28"/>
          <w:szCs w:val="28"/>
        </w:rPr>
        <w:t xml:space="preserve">7 июля </w:t>
      </w:r>
      <w:smartTag w:uri="urn:schemas-microsoft-com:office:smarttags" w:element="metricconverter">
        <w:smartTagPr>
          <w:attr w:name="ProductID" w:val="2004 г"/>
        </w:smartTagPr>
        <w:r w:rsidRPr="0064189F">
          <w:rPr>
            <w:rStyle w:val="2"/>
            <w:b w:val="0"/>
            <w:color w:val="000000"/>
            <w:sz w:val="28"/>
            <w:szCs w:val="28"/>
          </w:rPr>
          <w:t>2004 г</w:t>
        </w:r>
        <w:r>
          <w:rPr>
            <w:rStyle w:val="2"/>
            <w:b w:val="0"/>
            <w:color w:val="000000"/>
            <w:sz w:val="28"/>
            <w:szCs w:val="28"/>
          </w:rPr>
          <w:t>ода</w:t>
        </w:r>
      </w:smartTag>
      <w:r w:rsidRPr="0064189F">
        <w:rPr>
          <w:rStyle w:val="2"/>
          <w:b w:val="0"/>
          <w:color w:val="000000"/>
          <w:sz w:val="28"/>
          <w:szCs w:val="28"/>
        </w:rPr>
        <w:t xml:space="preserve"> </w:t>
      </w:r>
      <w:r w:rsidR="0097529E">
        <w:rPr>
          <w:rStyle w:val="2"/>
          <w:b w:val="0"/>
          <w:color w:val="000000"/>
          <w:sz w:val="28"/>
          <w:szCs w:val="28"/>
        </w:rPr>
        <w:t xml:space="preserve">                                </w:t>
      </w:r>
      <w:r w:rsidRPr="0064189F">
        <w:rPr>
          <w:rStyle w:val="2"/>
          <w:b w:val="0"/>
          <w:color w:val="000000"/>
          <w:sz w:val="28"/>
          <w:szCs w:val="28"/>
        </w:rPr>
        <w:t>№ 79-ФЗ «О государственной гражданской службе Российской Федерации»</w:t>
      </w:r>
      <w:r w:rsidR="000E5A52">
        <w:rPr>
          <w:rStyle w:val="2"/>
          <w:b w:val="0"/>
          <w:color w:val="000000"/>
          <w:sz w:val="28"/>
          <w:szCs w:val="28"/>
        </w:rPr>
        <w:t xml:space="preserve">, </w:t>
      </w:r>
      <w:r w:rsidR="00A32704" w:rsidRPr="00865F6F">
        <w:rPr>
          <w:b w:val="0"/>
          <w:color w:val="000000"/>
          <w:sz w:val="28"/>
          <w:szCs w:val="28"/>
        </w:rPr>
        <w:t>Положени</w:t>
      </w:r>
      <w:r w:rsidR="00A32704">
        <w:rPr>
          <w:b w:val="0"/>
          <w:color w:val="000000"/>
          <w:sz w:val="28"/>
          <w:szCs w:val="28"/>
        </w:rPr>
        <w:t>ем</w:t>
      </w:r>
      <w:r w:rsidR="00A32704" w:rsidRPr="00865F6F">
        <w:rPr>
          <w:b w:val="0"/>
          <w:color w:val="000000"/>
          <w:sz w:val="28"/>
          <w:szCs w:val="28"/>
        </w:rPr>
        <w:t xml:space="preserve"> о </w:t>
      </w:r>
      <w:r w:rsidR="00A32704" w:rsidRPr="00865F6F">
        <w:rPr>
          <w:rStyle w:val="3"/>
          <w:b w:val="0"/>
          <w:bCs w:val="0"/>
          <w:color w:val="000000"/>
          <w:sz w:val="28"/>
          <w:szCs w:val="28"/>
        </w:rPr>
        <w:t>порядке представления гражданами, претендующими</w:t>
      </w:r>
      <w:r w:rsidR="00A32704">
        <w:rPr>
          <w:rStyle w:val="3"/>
          <w:b w:val="0"/>
          <w:bCs w:val="0"/>
          <w:color w:val="000000"/>
          <w:sz w:val="28"/>
          <w:szCs w:val="28"/>
        </w:rPr>
        <w:t xml:space="preserve">                      </w:t>
      </w:r>
      <w:r w:rsidR="00A32704" w:rsidRPr="00865F6F">
        <w:rPr>
          <w:rStyle w:val="3"/>
          <w:b w:val="0"/>
          <w:bCs w:val="0"/>
          <w:color w:val="000000"/>
          <w:sz w:val="28"/>
          <w:szCs w:val="28"/>
        </w:rPr>
        <w:t xml:space="preserve"> на замещение должностей федеральной государственной гражданской службы в </w:t>
      </w:r>
      <w:r w:rsidR="00A32704">
        <w:rPr>
          <w:rStyle w:val="3"/>
          <w:b w:val="0"/>
          <w:bCs w:val="0"/>
          <w:color w:val="000000"/>
          <w:sz w:val="28"/>
          <w:szCs w:val="28"/>
        </w:rPr>
        <w:t>Судебном департаменте при Верховном Суде Российской Федерации</w:t>
      </w:r>
      <w:r w:rsidR="00A32704" w:rsidRPr="00865F6F">
        <w:rPr>
          <w:rStyle w:val="3"/>
          <w:b w:val="0"/>
          <w:bCs w:val="0"/>
          <w:color w:val="000000"/>
          <w:sz w:val="28"/>
          <w:szCs w:val="28"/>
        </w:rPr>
        <w:t xml:space="preserve">, </w:t>
      </w:r>
      <w:r w:rsidR="00A32704">
        <w:rPr>
          <w:rStyle w:val="3"/>
          <w:b w:val="0"/>
          <w:bCs w:val="0"/>
          <w:color w:val="000000"/>
          <w:sz w:val="28"/>
          <w:szCs w:val="28"/>
        </w:rPr>
        <w:t xml:space="preserve">                    </w:t>
      </w:r>
      <w:r w:rsidR="00A32704" w:rsidRPr="00865F6F">
        <w:rPr>
          <w:rStyle w:val="3"/>
          <w:b w:val="0"/>
          <w:bCs w:val="0"/>
          <w:color w:val="000000"/>
          <w:sz w:val="28"/>
          <w:szCs w:val="28"/>
        </w:rPr>
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A32704">
        <w:rPr>
          <w:rStyle w:val="3"/>
          <w:b w:val="0"/>
          <w:bCs w:val="0"/>
          <w:color w:val="000000"/>
          <w:sz w:val="28"/>
          <w:szCs w:val="28"/>
        </w:rPr>
        <w:t>Судебном департаменте при Верховном Суде Российской Федерации</w:t>
      </w:r>
      <w:r w:rsidR="00A32704" w:rsidRPr="00865F6F">
        <w:rPr>
          <w:rStyle w:val="3"/>
          <w:b w:val="0"/>
          <w:bCs w:val="0"/>
          <w:color w:val="000000"/>
          <w:sz w:val="28"/>
          <w:szCs w:val="28"/>
        </w:rPr>
        <w:t>, сведений</w:t>
      </w:r>
      <w:r w:rsidR="00A32704">
        <w:rPr>
          <w:rStyle w:val="3"/>
          <w:b w:val="0"/>
          <w:bCs w:val="0"/>
          <w:color w:val="000000"/>
          <w:sz w:val="28"/>
          <w:szCs w:val="28"/>
        </w:rPr>
        <w:t xml:space="preserve">                       </w:t>
      </w:r>
      <w:r w:rsidR="00A32704" w:rsidRPr="00865F6F">
        <w:rPr>
          <w:rStyle w:val="3"/>
          <w:b w:val="0"/>
          <w:bCs w:val="0"/>
          <w:color w:val="000000"/>
          <w:sz w:val="28"/>
          <w:szCs w:val="28"/>
        </w:rPr>
        <w:t xml:space="preserve"> о размещении информации в информационно-телекоммуникационной сети «</w:t>
      </w:r>
      <w:r w:rsidR="00A32704" w:rsidRPr="00551C10">
        <w:rPr>
          <w:rStyle w:val="3"/>
          <w:b w:val="0"/>
          <w:bCs w:val="0"/>
          <w:color w:val="000000"/>
          <w:sz w:val="28"/>
          <w:szCs w:val="28"/>
        </w:rPr>
        <w:t>Интернет», обработке указанных сведений и проверке их достоверности</w:t>
      </w:r>
      <w:r w:rsidR="00A32704">
        <w:rPr>
          <w:rStyle w:val="3"/>
          <w:b w:val="0"/>
          <w:bCs w:val="0"/>
          <w:color w:val="000000"/>
          <w:sz w:val="28"/>
          <w:szCs w:val="28"/>
        </w:rPr>
        <w:t xml:space="preserve">                 </w:t>
      </w:r>
      <w:r w:rsidR="00A32704" w:rsidRPr="00551C10">
        <w:rPr>
          <w:rStyle w:val="3"/>
          <w:b w:val="0"/>
          <w:bCs w:val="0"/>
          <w:color w:val="000000"/>
          <w:sz w:val="28"/>
          <w:szCs w:val="28"/>
        </w:rPr>
        <w:t xml:space="preserve"> и полноты</w:t>
      </w:r>
      <w:r w:rsidR="00A32704">
        <w:rPr>
          <w:rStyle w:val="3"/>
          <w:b w:val="0"/>
          <w:bCs w:val="0"/>
          <w:color w:val="000000"/>
          <w:sz w:val="28"/>
          <w:szCs w:val="28"/>
        </w:rPr>
        <w:t>, утвержденным приказом Судебного департамента от 18 июля    2017 года № 133.</w:t>
      </w:r>
    </w:p>
    <w:p w:rsidR="0064189F" w:rsidRDefault="0064189F" w:rsidP="0064189F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>1.2</w:t>
      </w:r>
      <w:r w:rsidRPr="0064189F">
        <w:rPr>
          <w:rStyle w:val="2"/>
          <w:b w:val="0"/>
          <w:color w:val="000000"/>
          <w:sz w:val="28"/>
          <w:szCs w:val="28"/>
        </w:rPr>
        <w:t>. Для целей настоящего Положения используются следующие основные понятия:</w:t>
      </w:r>
    </w:p>
    <w:p w:rsidR="0064189F" w:rsidRPr="0064189F" w:rsidRDefault="0064189F" w:rsidP="0064189F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  <w:r w:rsidRPr="0064189F">
        <w:rPr>
          <w:rStyle w:val="2"/>
          <w:b w:val="0"/>
          <w:color w:val="000000"/>
          <w:sz w:val="28"/>
          <w:szCs w:val="28"/>
        </w:rPr>
        <w:t xml:space="preserve">сайт в информационно-телекоммуникационной сети «Интернет»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Pr="0064189F">
        <w:rPr>
          <w:rStyle w:val="2"/>
          <w:b w:val="0"/>
          <w:color w:val="000000"/>
          <w:sz w:val="28"/>
          <w:szCs w:val="28"/>
        </w:rPr>
        <w:lastRenderedPageBreak/>
        <w:t>«Интернет» по доменным именам и (или) по сетевым адресам, позволяющим идентифицировать сайты в информационно-телекоммуникационной сети «Интернет»;</w:t>
      </w:r>
    </w:p>
    <w:p w:rsidR="0064189F" w:rsidRPr="0064189F" w:rsidRDefault="0064189F" w:rsidP="0064189F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  <w:r w:rsidRPr="0064189F">
        <w:rPr>
          <w:rStyle w:val="2"/>
          <w:b w:val="0"/>
          <w:color w:val="000000"/>
          <w:sz w:val="28"/>
          <w:szCs w:val="28"/>
        </w:rPr>
        <w:t>страница сайта в информационно-телекоммуникационной сети «Интернет» –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«Интернет»;</w:t>
      </w:r>
    </w:p>
    <w:p w:rsidR="0064189F" w:rsidRDefault="0064189F" w:rsidP="0064189F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  <w:r w:rsidRPr="0064189F">
        <w:rPr>
          <w:rStyle w:val="2"/>
          <w:b w:val="0"/>
          <w:color w:val="000000"/>
          <w:sz w:val="28"/>
          <w:szCs w:val="28"/>
        </w:rPr>
        <w:t xml:space="preserve">общедоступная информация – общеизвестные сведения и иная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государственного гражданского служащего или гражданина Российской Федерации, претендующего на замещение должности федеральной государственной гражданской службы в </w:t>
      </w:r>
      <w:r w:rsidRPr="0064189F">
        <w:rPr>
          <w:rStyle w:val="3"/>
          <w:b w:val="0"/>
          <w:bCs w:val="0"/>
          <w:color w:val="000000"/>
          <w:sz w:val="28"/>
          <w:szCs w:val="28"/>
        </w:rPr>
        <w:t>Верховном Суде Республики Северная Осетия-Алания</w:t>
      </w:r>
      <w:r w:rsidRPr="0064189F">
        <w:rPr>
          <w:rStyle w:val="2"/>
          <w:b w:val="0"/>
          <w:color w:val="000000"/>
          <w:sz w:val="28"/>
          <w:szCs w:val="28"/>
        </w:rPr>
        <w:t xml:space="preserve"> (далее – гражданин);</w:t>
      </w:r>
    </w:p>
    <w:p w:rsidR="0064189F" w:rsidRDefault="0064189F" w:rsidP="0064189F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 w:rsidRPr="0064189F">
        <w:rPr>
          <w:rStyle w:val="2"/>
          <w:b w:val="0"/>
          <w:color w:val="000000"/>
          <w:sz w:val="28"/>
          <w:szCs w:val="28"/>
        </w:rPr>
        <w:t>данные, позволяющие идентифицировать личность государственного гражданского служащего или гражданина – совокупность или одно из следующих сведений: фамилия и имя, фотография, место службы (работы).</w:t>
      </w:r>
      <w:bookmarkStart w:id="1" w:name="bookmark2"/>
    </w:p>
    <w:p w:rsidR="008205C1" w:rsidRDefault="008205C1" w:rsidP="008205C1">
      <w:pPr>
        <w:pStyle w:val="10"/>
        <w:shd w:val="clear" w:color="auto" w:fill="auto"/>
        <w:spacing w:before="0" w:after="0" w:line="240" w:lineRule="auto"/>
        <w:rPr>
          <w:rStyle w:val="1"/>
          <w:bCs w:val="0"/>
          <w:color w:val="000000"/>
          <w:sz w:val="28"/>
          <w:szCs w:val="28"/>
        </w:rPr>
      </w:pPr>
    </w:p>
    <w:p w:rsidR="008205C1" w:rsidRDefault="00D76272" w:rsidP="008205C1">
      <w:pPr>
        <w:pStyle w:val="10"/>
        <w:shd w:val="clear" w:color="auto" w:fill="auto"/>
        <w:spacing w:before="0" w:after="0" w:line="240" w:lineRule="auto"/>
        <w:rPr>
          <w:rStyle w:val="1"/>
          <w:bCs w:val="0"/>
          <w:color w:val="000000"/>
          <w:sz w:val="28"/>
          <w:szCs w:val="28"/>
        </w:rPr>
      </w:pPr>
      <w:r>
        <w:rPr>
          <w:rStyle w:val="1"/>
          <w:bCs w:val="0"/>
          <w:color w:val="000000"/>
          <w:sz w:val="28"/>
          <w:szCs w:val="28"/>
        </w:rPr>
        <w:t>2</w:t>
      </w:r>
      <w:r w:rsidR="0064189F" w:rsidRPr="0064189F">
        <w:rPr>
          <w:rStyle w:val="1"/>
          <w:bCs w:val="0"/>
          <w:color w:val="000000"/>
          <w:sz w:val="28"/>
          <w:szCs w:val="28"/>
        </w:rPr>
        <w:t>. Порядок представления сведений о размещении информации</w:t>
      </w:r>
    </w:p>
    <w:p w:rsidR="0064189F" w:rsidRDefault="0064189F" w:rsidP="008205C1">
      <w:pPr>
        <w:pStyle w:val="10"/>
        <w:shd w:val="clear" w:color="auto" w:fill="auto"/>
        <w:spacing w:before="0" w:after="0" w:line="240" w:lineRule="auto"/>
        <w:rPr>
          <w:rStyle w:val="3"/>
          <w:bCs w:val="0"/>
          <w:color w:val="000000"/>
          <w:sz w:val="28"/>
          <w:szCs w:val="28"/>
        </w:rPr>
      </w:pPr>
      <w:r w:rsidRPr="0064189F">
        <w:rPr>
          <w:rStyle w:val="1"/>
          <w:bCs w:val="0"/>
          <w:color w:val="000000"/>
          <w:sz w:val="28"/>
          <w:szCs w:val="28"/>
        </w:rPr>
        <w:t>в  информационно-телекоммуникационной сети</w:t>
      </w:r>
      <w:bookmarkEnd w:id="1"/>
      <w:r w:rsidRPr="0064189F">
        <w:rPr>
          <w:rStyle w:val="1"/>
          <w:bCs w:val="0"/>
          <w:color w:val="000000"/>
          <w:sz w:val="28"/>
          <w:szCs w:val="28"/>
        </w:rPr>
        <w:t xml:space="preserve">  </w:t>
      </w:r>
      <w:r w:rsidRPr="0064189F">
        <w:rPr>
          <w:rStyle w:val="3"/>
          <w:bCs w:val="0"/>
          <w:color w:val="000000"/>
          <w:sz w:val="28"/>
          <w:szCs w:val="28"/>
        </w:rPr>
        <w:t>«Интернет»</w:t>
      </w:r>
    </w:p>
    <w:p w:rsidR="0064189F" w:rsidRDefault="0064189F" w:rsidP="0064189F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color w:val="000000"/>
          <w:sz w:val="28"/>
          <w:szCs w:val="28"/>
        </w:rPr>
      </w:pPr>
    </w:p>
    <w:p w:rsidR="0064189F" w:rsidRDefault="0064189F" w:rsidP="0064189F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  <w:r w:rsidRPr="0064189F">
        <w:rPr>
          <w:rStyle w:val="2"/>
          <w:b w:val="0"/>
          <w:color w:val="000000"/>
          <w:sz w:val="28"/>
          <w:szCs w:val="28"/>
        </w:rPr>
        <w:t>2.1. Сведения об адресах сайтов и (или)</w:t>
      </w:r>
      <w:r w:rsidR="00DB4581">
        <w:rPr>
          <w:rStyle w:val="2"/>
          <w:b w:val="0"/>
          <w:color w:val="000000"/>
          <w:sz w:val="28"/>
          <w:szCs w:val="28"/>
        </w:rPr>
        <w:t xml:space="preserve"> страниц сайтов в информационно-</w:t>
      </w:r>
      <w:r w:rsidRPr="0064189F">
        <w:rPr>
          <w:rStyle w:val="2"/>
          <w:b w:val="0"/>
          <w:color w:val="000000"/>
          <w:sz w:val="28"/>
          <w:szCs w:val="28"/>
        </w:rPr>
        <w:t>телекоммуникационной сети «Интернет» (далее – сведения), на которых государственные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:rsidR="0064189F" w:rsidRPr="00D76272" w:rsidRDefault="0064189F" w:rsidP="0064189F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  <w:r w:rsidRPr="00D76272">
        <w:rPr>
          <w:rStyle w:val="2"/>
          <w:b w:val="0"/>
          <w:color w:val="000000"/>
          <w:sz w:val="28"/>
          <w:szCs w:val="28"/>
        </w:rPr>
        <w:t>а)</w:t>
      </w:r>
      <w:r w:rsidR="00810D9B">
        <w:rPr>
          <w:rStyle w:val="2"/>
          <w:b w:val="0"/>
          <w:color w:val="000000"/>
          <w:sz w:val="28"/>
          <w:szCs w:val="28"/>
        </w:rPr>
        <w:t xml:space="preserve"> </w:t>
      </w:r>
      <w:r w:rsidRPr="00D76272">
        <w:rPr>
          <w:rStyle w:val="2"/>
          <w:b w:val="0"/>
          <w:color w:val="000000"/>
          <w:sz w:val="28"/>
          <w:szCs w:val="28"/>
        </w:rPr>
        <w:t xml:space="preserve">государственные гражданские служащие – ежегодно (не позднее </w:t>
      </w:r>
      <w:r w:rsidR="00D76272">
        <w:rPr>
          <w:rStyle w:val="2"/>
          <w:b w:val="0"/>
          <w:color w:val="000000"/>
          <w:sz w:val="28"/>
          <w:szCs w:val="28"/>
        </w:rPr>
        <w:t xml:space="preserve">                      </w:t>
      </w:r>
      <w:r w:rsidRPr="00D76272">
        <w:rPr>
          <w:rStyle w:val="2"/>
          <w:b w:val="0"/>
          <w:color w:val="000000"/>
          <w:sz w:val="28"/>
          <w:szCs w:val="28"/>
        </w:rPr>
        <w:t>1 апреля года, следующего за отчетным) за календарный год, предшествующий году представления указанной информации;</w:t>
      </w:r>
    </w:p>
    <w:p w:rsidR="00D76272" w:rsidRDefault="00810D9B" w:rsidP="00D76272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б)  </w:t>
      </w:r>
      <w:r w:rsidR="0064189F" w:rsidRPr="00D76272">
        <w:rPr>
          <w:rStyle w:val="2"/>
          <w:b w:val="0"/>
          <w:color w:val="000000"/>
          <w:sz w:val="28"/>
          <w:szCs w:val="28"/>
        </w:rPr>
        <w:t xml:space="preserve">граждане – при поступлении на службу в Верховный Суд </w:t>
      </w:r>
      <w:r w:rsidR="0064189F" w:rsidRPr="00D76272">
        <w:rPr>
          <w:rStyle w:val="3"/>
          <w:b w:val="0"/>
          <w:bCs w:val="0"/>
          <w:color w:val="000000"/>
          <w:sz w:val="28"/>
          <w:szCs w:val="28"/>
        </w:rPr>
        <w:t>Республики Северная Осетия-Алания</w:t>
      </w:r>
      <w:r w:rsidR="0064189F" w:rsidRPr="00D76272">
        <w:rPr>
          <w:rStyle w:val="2"/>
          <w:b w:val="0"/>
          <w:color w:val="000000"/>
          <w:sz w:val="28"/>
          <w:szCs w:val="28"/>
        </w:rPr>
        <w:t xml:space="preserve"> за три</w:t>
      </w:r>
      <w:r w:rsidR="00D76272"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D76272">
        <w:rPr>
          <w:rStyle w:val="2"/>
          <w:b w:val="0"/>
          <w:color w:val="000000"/>
          <w:sz w:val="28"/>
          <w:szCs w:val="28"/>
        </w:rPr>
        <w:t xml:space="preserve">календарных года, предшествующих году поступления на федеральную государственную гражданскую службу в Верховный Суд </w:t>
      </w:r>
      <w:r w:rsidR="00D76272" w:rsidRPr="00D76272">
        <w:rPr>
          <w:rStyle w:val="3"/>
          <w:b w:val="0"/>
          <w:bCs w:val="0"/>
          <w:color w:val="000000"/>
          <w:sz w:val="28"/>
          <w:szCs w:val="28"/>
        </w:rPr>
        <w:t>Республики Северная Осетия-Алания</w:t>
      </w:r>
      <w:r w:rsidR="0064189F" w:rsidRPr="00D76272">
        <w:rPr>
          <w:rStyle w:val="2"/>
          <w:b w:val="0"/>
          <w:color w:val="000000"/>
          <w:sz w:val="28"/>
          <w:szCs w:val="28"/>
        </w:rPr>
        <w:t>.</w:t>
      </w:r>
    </w:p>
    <w:p w:rsidR="00D76272" w:rsidRDefault="00D76272" w:rsidP="00D76272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2.2. </w:t>
      </w:r>
      <w:r w:rsidR="0064189F" w:rsidRPr="00D76272">
        <w:rPr>
          <w:rStyle w:val="2"/>
          <w:b w:val="0"/>
          <w:color w:val="000000"/>
          <w:sz w:val="28"/>
          <w:szCs w:val="28"/>
        </w:rPr>
        <w:t xml:space="preserve">Сведения представляются по форме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гражданином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="0064189F" w:rsidRPr="00D76272">
          <w:rPr>
            <w:rStyle w:val="2"/>
            <w:b w:val="0"/>
            <w:color w:val="000000"/>
            <w:sz w:val="28"/>
            <w:szCs w:val="28"/>
          </w:rPr>
          <w:t>2016 г</w:t>
        </w:r>
        <w:r w:rsidRPr="00D76272">
          <w:rPr>
            <w:rStyle w:val="2"/>
            <w:b w:val="0"/>
            <w:color w:val="000000"/>
            <w:sz w:val="28"/>
            <w:szCs w:val="28"/>
          </w:rPr>
          <w:t>ода</w:t>
        </w:r>
      </w:smartTag>
      <w:r w:rsidR="0064189F" w:rsidRPr="00D76272">
        <w:rPr>
          <w:rStyle w:val="2"/>
          <w:b w:val="0"/>
          <w:color w:val="000000"/>
          <w:sz w:val="28"/>
          <w:szCs w:val="28"/>
        </w:rPr>
        <w:t xml:space="preserve"> № 2867-р (далее </w:t>
      </w:r>
      <w:r>
        <w:rPr>
          <w:rStyle w:val="2"/>
          <w:b w:val="0"/>
          <w:color w:val="000000"/>
          <w:sz w:val="28"/>
          <w:szCs w:val="28"/>
        </w:rPr>
        <w:t>–</w:t>
      </w:r>
      <w:r w:rsidR="0064189F" w:rsidRPr="00D76272">
        <w:rPr>
          <w:rStyle w:val="2"/>
          <w:b w:val="0"/>
          <w:color w:val="000000"/>
          <w:sz w:val="28"/>
          <w:szCs w:val="28"/>
        </w:rPr>
        <w:t xml:space="preserve"> Форма) (приложение </w:t>
      </w:r>
      <w:r>
        <w:rPr>
          <w:rStyle w:val="2"/>
          <w:b w:val="0"/>
          <w:color w:val="000000"/>
          <w:sz w:val="28"/>
          <w:szCs w:val="28"/>
        </w:rPr>
        <w:t xml:space="preserve">  </w:t>
      </w:r>
      <w:r w:rsidR="009529AA">
        <w:rPr>
          <w:rStyle w:val="2"/>
          <w:b w:val="0"/>
          <w:color w:val="000000"/>
          <w:sz w:val="28"/>
          <w:szCs w:val="28"/>
        </w:rPr>
        <w:t xml:space="preserve">                  </w:t>
      </w:r>
      <w:r>
        <w:rPr>
          <w:rStyle w:val="2"/>
          <w:b w:val="0"/>
          <w:color w:val="000000"/>
          <w:sz w:val="28"/>
          <w:szCs w:val="28"/>
        </w:rPr>
        <w:t xml:space="preserve">                         </w:t>
      </w:r>
      <w:r w:rsidR="0064189F" w:rsidRPr="00D76272">
        <w:rPr>
          <w:rStyle w:val="2"/>
          <w:b w:val="0"/>
          <w:color w:val="000000"/>
          <w:sz w:val="28"/>
          <w:szCs w:val="28"/>
        </w:rPr>
        <w:t>к настоящему Положению).</w:t>
      </w:r>
    </w:p>
    <w:p w:rsidR="00A32704" w:rsidRDefault="00A32704" w:rsidP="00D76272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</w:p>
    <w:p w:rsidR="00D76272" w:rsidRDefault="00D76272" w:rsidP="00D76272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  <w:r w:rsidRPr="00D76272">
        <w:rPr>
          <w:rStyle w:val="2"/>
          <w:b w:val="0"/>
          <w:color w:val="000000"/>
          <w:sz w:val="28"/>
          <w:szCs w:val="28"/>
        </w:rPr>
        <w:lastRenderedPageBreak/>
        <w:t xml:space="preserve">2.3. </w:t>
      </w:r>
      <w:r w:rsidR="0064189F" w:rsidRPr="00D76272">
        <w:rPr>
          <w:rStyle w:val="2"/>
          <w:b w:val="0"/>
          <w:color w:val="000000"/>
          <w:sz w:val="28"/>
          <w:szCs w:val="28"/>
        </w:rPr>
        <w:t>В Форме подлежат отражению адреса сайтов и (или) страниц сайтов при</w:t>
      </w:r>
      <w:r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D76272">
        <w:rPr>
          <w:rStyle w:val="2"/>
          <w:b w:val="0"/>
          <w:color w:val="000000"/>
          <w:sz w:val="28"/>
          <w:szCs w:val="28"/>
        </w:rPr>
        <w:t>соблюдении одновременно следующих условий:</w:t>
      </w:r>
    </w:p>
    <w:p w:rsidR="00D76272" w:rsidRPr="00D76272" w:rsidRDefault="00810D9B" w:rsidP="00D76272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а) </w:t>
      </w:r>
      <w:r w:rsidR="0064189F" w:rsidRPr="00D76272">
        <w:rPr>
          <w:rStyle w:val="2"/>
          <w:b w:val="0"/>
          <w:color w:val="000000"/>
          <w:sz w:val="28"/>
          <w:szCs w:val="28"/>
        </w:rPr>
        <w:t>на сайте и (или) странице сайта размещалась общедоступная информация;</w:t>
      </w:r>
    </w:p>
    <w:p w:rsidR="00D76272" w:rsidRPr="00D76272" w:rsidRDefault="00810D9B" w:rsidP="00D76272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б)  </w:t>
      </w:r>
      <w:r w:rsidR="0064189F" w:rsidRPr="00D76272">
        <w:rPr>
          <w:rStyle w:val="2"/>
          <w:b w:val="0"/>
          <w:color w:val="000000"/>
          <w:sz w:val="28"/>
          <w:szCs w:val="28"/>
        </w:rPr>
        <w:t>на сайте и (или) странице сайта размещались данные, позволяющие идентифицировать личность государственного гражданского служащего или гражданина;</w:t>
      </w:r>
    </w:p>
    <w:p w:rsidR="00D76272" w:rsidRPr="00D76272" w:rsidRDefault="00810D9B" w:rsidP="00D76272">
      <w:pPr>
        <w:pStyle w:val="10"/>
        <w:shd w:val="clear" w:color="auto" w:fill="auto"/>
        <w:spacing w:before="0" w:after="0" w:line="240" w:lineRule="auto"/>
        <w:ind w:left="20" w:firstLine="68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в)  </w:t>
      </w:r>
      <w:r w:rsidR="0064189F" w:rsidRPr="00D76272">
        <w:rPr>
          <w:rStyle w:val="2"/>
          <w:b w:val="0"/>
          <w:color w:val="000000"/>
          <w:sz w:val="28"/>
          <w:szCs w:val="28"/>
        </w:rPr>
        <w:t>общедоступная информация размещалась на сайте и (или) странице сайта непосредственно государственным гражданским служащим или гражданином;</w:t>
      </w:r>
    </w:p>
    <w:p w:rsidR="00D76272" w:rsidRDefault="00810D9B" w:rsidP="00D76272">
      <w:pPr>
        <w:pStyle w:val="10"/>
        <w:shd w:val="clear" w:color="auto" w:fill="auto"/>
        <w:spacing w:before="0" w:after="0" w:line="240" w:lineRule="auto"/>
        <w:ind w:left="23" w:firstLine="686"/>
        <w:jc w:val="both"/>
        <w:outlineLvl w:val="9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г)  </w:t>
      </w:r>
      <w:r w:rsidR="0064189F" w:rsidRPr="00D76272">
        <w:rPr>
          <w:rStyle w:val="2"/>
          <w:b w:val="0"/>
          <w:color w:val="000000"/>
          <w:sz w:val="28"/>
          <w:szCs w:val="28"/>
        </w:rPr>
        <w:t>указанная информация размещалась на сайте и (или) странице сайта</w:t>
      </w:r>
      <w:r w:rsidR="00DB4581">
        <w:rPr>
          <w:rStyle w:val="2"/>
          <w:b w:val="0"/>
          <w:color w:val="000000"/>
          <w:sz w:val="28"/>
          <w:szCs w:val="28"/>
        </w:rPr>
        <w:t xml:space="preserve">                   </w:t>
      </w:r>
      <w:r w:rsidR="0064189F" w:rsidRPr="00D76272">
        <w:rPr>
          <w:rStyle w:val="2"/>
          <w:b w:val="0"/>
          <w:color w:val="000000"/>
          <w:sz w:val="28"/>
          <w:szCs w:val="28"/>
        </w:rPr>
        <w:t xml:space="preserve"> в течение отчетного периода, определенного положениями части 1 статьи 20.2 Федерального закона от </w:t>
      </w:r>
      <w:r w:rsidR="008205C1">
        <w:rPr>
          <w:rStyle w:val="2"/>
          <w:b w:val="0"/>
          <w:color w:val="000000"/>
          <w:sz w:val="28"/>
          <w:szCs w:val="28"/>
        </w:rPr>
        <w:t>2</w:t>
      </w:r>
      <w:r w:rsidR="0064189F" w:rsidRPr="00D76272">
        <w:rPr>
          <w:rStyle w:val="2"/>
          <w:b w:val="0"/>
          <w:color w:val="000000"/>
          <w:sz w:val="28"/>
          <w:szCs w:val="28"/>
        </w:rPr>
        <w:t xml:space="preserve">7 июля </w:t>
      </w:r>
      <w:smartTag w:uri="urn:schemas-microsoft-com:office:smarttags" w:element="metricconverter">
        <w:smartTagPr>
          <w:attr w:name="ProductID" w:val="2004 г"/>
        </w:smartTagPr>
        <w:r w:rsidR="0064189F" w:rsidRPr="00D76272">
          <w:rPr>
            <w:rStyle w:val="2"/>
            <w:b w:val="0"/>
            <w:color w:val="000000"/>
            <w:sz w:val="28"/>
            <w:szCs w:val="28"/>
          </w:rPr>
          <w:t>2004 г</w:t>
        </w:r>
        <w:r w:rsidR="00D76272" w:rsidRPr="00D76272">
          <w:rPr>
            <w:rStyle w:val="2"/>
            <w:b w:val="0"/>
            <w:color w:val="000000"/>
            <w:sz w:val="28"/>
            <w:szCs w:val="28"/>
          </w:rPr>
          <w:t>ода</w:t>
        </w:r>
      </w:smartTag>
      <w:r w:rsidR="0064189F" w:rsidRPr="00D76272">
        <w:rPr>
          <w:rStyle w:val="2"/>
          <w:b w:val="0"/>
          <w:color w:val="000000"/>
          <w:sz w:val="28"/>
          <w:szCs w:val="28"/>
        </w:rPr>
        <w:t xml:space="preserve"> № 79-ФЗ «О государственной гражданской службе Российской Федерации».</w:t>
      </w:r>
    </w:p>
    <w:p w:rsidR="00D76272" w:rsidRPr="00D76272" w:rsidRDefault="00D76272" w:rsidP="00D76272">
      <w:pPr>
        <w:pStyle w:val="10"/>
        <w:shd w:val="clear" w:color="auto" w:fill="auto"/>
        <w:spacing w:before="0" w:after="0" w:line="240" w:lineRule="auto"/>
        <w:ind w:left="23" w:firstLine="686"/>
        <w:jc w:val="both"/>
        <w:outlineLvl w:val="9"/>
        <w:rPr>
          <w:rStyle w:val="2"/>
          <w:b w:val="0"/>
          <w:color w:val="000000"/>
          <w:sz w:val="28"/>
          <w:szCs w:val="28"/>
        </w:rPr>
      </w:pPr>
      <w:r w:rsidRPr="00D76272">
        <w:rPr>
          <w:rStyle w:val="2"/>
          <w:b w:val="0"/>
          <w:color w:val="000000"/>
          <w:sz w:val="28"/>
          <w:szCs w:val="28"/>
        </w:rPr>
        <w:t>2.4</w:t>
      </w:r>
      <w:r>
        <w:rPr>
          <w:rStyle w:val="2"/>
          <w:b w:val="0"/>
          <w:color w:val="000000"/>
          <w:sz w:val="28"/>
          <w:szCs w:val="28"/>
        </w:rPr>
        <w:t xml:space="preserve">. </w:t>
      </w:r>
      <w:r w:rsidR="0064189F" w:rsidRPr="00D76272">
        <w:rPr>
          <w:rStyle w:val="2"/>
          <w:b w:val="0"/>
          <w:color w:val="000000"/>
          <w:sz w:val="28"/>
          <w:szCs w:val="28"/>
        </w:rPr>
        <w:t>В Форме не указываются сайты и (или) страницы сайтов в информационно-телекоммуникационной сети «Интернет», на которых размещена информация, доступ к которой имеет только:</w:t>
      </w:r>
    </w:p>
    <w:p w:rsidR="00D76272" w:rsidRPr="00D76272" w:rsidRDefault="00810D9B" w:rsidP="00D76272">
      <w:pPr>
        <w:pStyle w:val="10"/>
        <w:shd w:val="clear" w:color="auto" w:fill="auto"/>
        <w:spacing w:before="0" w:after="0" w:line="240" w:lineRule="auto"/>
        <w:ind w:left="23" w:firstLine="686"/>
        <w:jc w:val="both"/>
        <w:outlineLvl w:val="9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а)  </w:t>
      </w:r>
      <w:r w:rsidR="0064189F" w:rsidRPr="00D76272">
        <w:rPr>
          <w:rStyle w:val="2"/>
          <w:b w:val="0"/>
          <w:color w:val="000000"/>
          <w:sz w:val="28"/>
          <w:szCs w:val="28"/>
        </w:rPr>
        <w:t>государственный</w:t>
      </w:r>
      <w:r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D76272">
        <w:rPr>
          <w:rStyle w:val="2"/>
          <w:b w:val="0"/>
          <w:color w:val="000000"/>
          <w:sz w:val="28"/>
          <w:szCs w:val="28"/>
        </w:rPr>
        <w:t xml:space="preserve"> гражданский </w:t>
      </w:r>
      <w:r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D76272">
        <w:rPr>
          <w:rStyle w:val="2"/>
          <w:b w:val="0"/>
          <w:color w:val="000000"/>
          <w:sz w:val="28"/>
          <w:szCs w:val="28"/>
        </w:rPr>
        <w:t>служащий, или гражданин, или ограниченный круг лиц, установленный непосредственно государственным гражданским служащим или гражданином;</w:t>
      </w:r>
    </w:p>
    <w:p w:rsidR="00D76272" w:rsidRPr="00D76272" w:rsidRDefault="00810D9B" w:rsidP="00D76272">
      <w:pPr>
        <w:pStyle w:val="10"/>
        <w:shd w:val="clear" w:color="auto" w:fill="auto"/>
        <w:spacing w:before="0" w:after="0" w:line="240" w:lineRule="auto"/>
        <w:ind w:left="23" w:firstLine="686"/>
        <w:jc w:val="both"/>
        <w:outlineLvl w:val="9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б)    </w:t>
      </w:r>
      <w:r w:rsidR="0064189F" w:rsidRPr="00D76272">
        <w:rPr>
          <w:rStyle w:val="2"/>
          <w:b w:val="0"/>
          <w:color w:val="000000"/>
          <w:sz w:val="28"/>
          <w:szCs w:val="28"/>
        </w:rPr>
        <w:t>администратор (администраторы) сайтов;</w:t>
      </w:r>
    </w:p>
    <w:p w:rsidR="00D76272" w:rsidRPr="00D76272" w:rsidRDefault="00810D9B" w:rsidP="00D76272">
      <w:pPr>
        <w:pStyle w:val="10"/>
        <w:shd w:val="clear" w:color="auto" w:fill="auto"/>
        <w:spacing w:before="0" w:after="0" w:line="240" w:lineRule="auto"/>
        <w:ind w:left="23" w:firstLine="686"/>
        <w:jc w:val="both"/>
        <w:outlineLvl w:val="9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в) </w:t>
      </w:r>
      <w:r w:rsidR="0064189F" w:rsidRPr="00D76272">
        <w:rPr>
          <w:rStyle w:val="2"/>
          <w:b w:val="0"/>
          <w:color w:val="000000"/>
          <w:sz w:val="28"/>
          <w:szCs w:val="28"/>
        </w:rPr>
        <w:t>представители государственных органов, уполномоченные на обработку данной информации, для целей представления государственных услуг и исполнения государственных функций.</w:t>
      </w:r>
    </w:p>
    <w:p w:rsidR="00D76272" w:rsidRPr="00D76272" w:rsidRDefault="0064189F" w:rsidP="00D76272">
      <w:pPr>
        <w:pStyle w:val="10"/>
        <w:shd w:val="clear" w:color="auto" w:fill="auto"/>
        <w:spacing w:before="0" w:after="0" w:line="240" w:lineRule="auto"/>
        <w:ind w:left="23" w:firstLine="686"/>
        <w:jc w:val="both"/>
        <w:outlineLvl w:val="9"/>
        <w:rPr>
          <w:rStyle w:val="2"/>
          <w:b w:val="0"/>
          <w:color w:val="000000"/>
          <w:sz w:val="28"/>
          <w:szCs w:val="28"/>
        </w:rPr>
      </w:pPr>
      <w:r w:rsidRPr="00D76272">
        <w:rPr>
          <w:rStyle w:val="2"/>
          <w:b w:val="0"/>
          <w:color w:val="000000"/>
          <w:sz w:val="28"/>
          <w:szCs w:val="28"/>
        </w:rPr>
        <w:t xml:space="preserve">Не указываются адреса электронной почты, сервисов мгновенных сообщений (например </w:t>
      </w:r>
      <w:r w:rsidRPr="00D76272">
        <w:rPr>
          <w:rStyle w:val="2"/>
          <w:b w:val="0"/>
          <w:color w:val="000000"/>
          <w:sz w:val="28"/>
          <w:szCs w:val="28"/>
          <w:lang w:val="en-US"/>
        </w:rPr>
        <w:t>ICQ</w:t>
      </w:r>
      <w:r w:rsidRPr="00D76272">
        <w:rPr>
          <w:rStyle w:val="2"/>
          <w:b w:val="0"/>
          <w:color w:val="000000"/>
          <w:sz w:val="28"/>
          <w:szCs w:val="28"/>
        </w:rPr>
        <w:t xml:space="preserve">, </w:t>
      </w:r>
      <w:r w:rsidRPr="00D76272">
        <w:rPr>
          <w:rStyle w:val="2"/>
          <w:b w:val="0"/>
          <w:color w:val="000000"/>
          <w:sz w:val="28"/>
          <w:szCs w:val="28"/>
          <w:lang w:val="en-US"/>
        </w:rPr>
        <w:t>Whats</w:t>
      </w:r>
      <w:r w:rsidRPr="00D76272">
        <w:rPr>
          <w:rStyle w:val="2"/>
          <w:b w:val="0"/>
          <w:color w:val="000000"/>
          <w:sz w:val="28"/>
          <w:szCs w:val="28"/>
        </w:rPr>
        <w:t xml:space="preserve">Арр, </w:t>
      </w:r>
      <w:r w:rsidRPr="00D76272">
        <w:rPr>
          <w:rStyle w:val="2"/>
          <w:b w:val="0"/>
          <w:color w:val="000000"/>
          <w:sz w:val="28"/>
          <w:szCs w:val="28"/>
          <w:lang w:val="en-US"/>
        </w:rPr>
        <w:t>Viber</w:t>
      </w:r>
      <w:r w:rsidRPr="00D76272">
        <w:rPr>
          <w:rStyle w:val="2"/>
          <w:b w:val="0"/>
          <w:color w:val="000000"/>
          <w:sz w:val="28"/>
          <w:szCs w:val="28"/>
        </w:rPr>
        <w:t xml:space="preserve">, </w:t>
      </w:r>
      <w:r w:rsidRPr="00D76272">
        <w:rPr>
          <w:rStyle w:val="2"/>
          <w:b w:val="0"/>
          <w:color w:val="000000"/>
          <w:sz w:val="28"/>
          <w:szCs w:val="28"/>
          <w:lang w:val="en-US"/>
        </w:rPr>
        <w:t>S</w:t>
      </w:r>
      <w:r w:rsidRPr="00D76272">
        <w:rPr>
          <w:rStyle w:val="2"/>
          <w:b w:val="0"/>
          <w:color w:val="000000"/>
          <w:sz w:val="28"/>
          <w:szCs w:val="28"/>
        </w:rPr>
        <w:t>куре), а также сайтов, связанных с приобретением товаров и услуг.</w:t>
      </w:r>
    </w:p>
    <w:p w:rsidR="00D76272" w:rsidRPr="00D76272" w:rsidRDefault="00D76272" w:rsidP="00D76272">
      <w:pPr>
        <w:pStyle w:val="10"/>
        <w:shd w:val="clear" w:color="auto" w:fill="auto"/>
        <w:spacing w:before="0" w:after="0" w:line="240" w:lineRule="auto"/>
        <w:ind w:left="23" w:firstLine="686"/>
        <w:jc w:val="both"/>
        <w:outlineLvl w:val="9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2.5. </w:t>
      </w:r>
      <w:r w:rsidR="0064189F" w:rsidRPr="00D76272">
        <w:rPr>
          <w:rStyle w:val="2"/>
          <w:b w:val="0"/>
          <w:color w:val="000000"/>
          <w:sz w:val="28"/>
          <w:szCs w:val="28"/>
        </w:rPr>
        <w:t>Форма не заполняется в случае, если государственным гражданским служащим или гражданином:</w:t>
      </w:r>
    </w:p>
    <w:p w:rsidR="00D76272" w:rsidRPr="00D76272" w:rsidRDefault="00810D9B" w:rsidP="00D76272">
      <w:pPr>
        <w:pStyle w:val="10"/>
        <w:shd w:val="clear" w:color="auto" w:fill="auto"/>
        <w:spacing w:before="0" w:after="0" w:line="240" w:lineRule="auto"/>
        <w:ind w:left="23" w:firstLine="686"/>
        <w:jc w:val="both"/>
        <w:outlineLvl w:val="9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а) </w:t>
      </w:r>
      <w:r w:rsidR="0064189F" w:rsidRPr="00D76272">
        <w:rPr>
          <w:rStyle w:val="2"/>
          <w:b w:val="0"/>
          <w:color w:val="000000"/>
          <w:sz w:val="28"/>
          <w:szCs w:val="28"/>
        </w:rPr>
        <w:t>общедоступная информация, а также данные, позволяющие его идентифицировать в информационно-телекоммуникационной сети «Интернет», не размещались;</w:t>
      </w:r>
    </w:p>
    <w:p w:rsidR="0064189F" w:rsidRPr="00D76272" w:rsidRDefault="00810D9B" w:rsidP="00D76272">
      <w:pPr>
        <w:pStyle w:val="10"/>
        <w:shd w:val="clear" w:color="auto" w:fill="auto"/>
        <w:spacing w:before="0" w:after="0" w:line="240" w:lineRule="auto"/>
        <w:ind w:left="23" w:firstLine="686"/>
        <w:jc w:val="both"/>
        <w:outlineLvl w:val="9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rStyle w:val="2"/>
          <w:b w:val="0"/>
          <w:color w:val="000000"/>
          <w:sz w:val="28"/>
          <w:szCs w:val="28"/>
        </w:rPr>
        <w:t xml:space="preserve">б)   </w:t>
      </w:r>
      <w:r w:rsidR="0064189F" w:rsidRPr="00D76272">
        <w:rPr>
          <w:rStyle w:val="2"/>
          <w:b w:val="0"/>
          <w:color w:val="000000"/>
          <w:sz w:val="28"/>
          <w:szCs w:val="28"/>
        </w:rPr>
        <w:t>общедоступная информаци</w:t>
      </w:r>
      <w:r w:rsidR="008205C1">
        <w:rPr>
          <w:rStyle w:val="2"/>
          <w:b w:val="0"/>
          <w:color w:val="000000"/>
          <w:sz w:val="28"/>
          <w:szCs w:val="28"/>
        </w:rPr>
        <w:t>я</w:t>
      </w:r>
      <w:r w:rsidR="0064189F" w:rsidRPr="00D76272">
        <w:rPr>
          <w:rStyle w:val="2"/>
          <w:b w:val="0"/>
          <w:color w:val="000000"/>
          <w:sz w:val="28"/>
          <w:szCs w:val="28"/>
        </w:rPr>
        <w:t xml:space="preserve"> размещалась в рамках исполнения своих должностных обязанностей.</w:t>
      </w:r>
    </w:p>
    <w:p w:rsidR="0064189F" w:rsidRPr="00D76272" w:rsidRDefault="0064189F" w:rsidP="0064189F">
      <w:pPr>
        <w:pStyle w:val="a4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8205C1" w:rsidRDefault="00D76272" w:rsidP="008205C1">
      <w:pPr>
        <w:pStyle w:val="10"/>
        <w:shd w:val="clear" w:color="auto" w:fill="auto"/>
        <w:spacing w:before="0" w:after="0" w:line="240" w:lineRule="auto"/>
        <w:ind w:right="320"/>
        <w:rPr>
          <w:rStyle w:val="1"/>
          <w:bCs w:val="0"/>
          <w:color w:val="000000"/>
          <w:sz w:val="28"/>
          <w:szCs w:val="28"/>
        </w:rPr>
      </w:pPr>
      <w:bookmarkStart w:id="2" w:name="bookmark3"/>
      <w:r>
        <w:rPr>
          <w:rStyle w:val="1"/>
          <w:bCs w:val="0"/>
          <w:color w:val="000000"/>
          <w:sz w:val="28"/>
          <w:szCs w:val="28"/>
        </w:rPr>
        <w:t xml:space="preserve">3. </w:t>
      </w:r>
      <w:r w:rsidR="0064189F" w:rsidRPr="00D76272">
        <w:rPr>
          <w:rStyle w:val="1"/>
          <w:bCs w:val="0"/>
          <w:color w:val="000000"/>
          <w:sz w:val="28"/>
          <w:szCs w:val="28"/>
        </w:rPr>
        <w:t>Порядок учета сведений о размещении информации</w:t>
      </w:r>
    </w:p>
    <w:p w:rsidR="000A471D" w:rsidRDefault="008205C1" w:rsidP="008205C1">
      <w:pPr>
        <w:pStyle w:val="10"/>
        <w:shd w:val="clear" w:color="auto" w:fill="auto"/>
        <w:spacing w:before="0" w:after="0" w:line="240" w:lineRule="auto"/>
        <w:ind w:right="320"/>
        <w:rPr>
          <w:rStyle w:val="1"/>
          <w:bCs w:val="0"/>
          <w:color w:val="000000"/>
          <w:sz w:val="28"/>
          <w:szCs w:val="28"/>
        </w:rPr>
      </w:pPr>
      <w:r>
        <w:rPr>
          <w:rStyle w:val="1"/>
          <w:bCs w:val="0"/>
          <w:color w:val="000000"/>
          <w:sz w:val="28"/>
          <w:szCs w:val="28"/>
        </w:rPr>
        <w:t xml:space="preserve">в </w:t>
      </w:r>
      <w:r w:rsidR="0064189F" w:rsidRPr="00D76272">
        <w:rPr>
          <w:rStyle w:val="1"/>
          <w:bCs w:val="0"/>
          <w:color w:val="000000"/>
          <w:sz w:val="28"/>
          <w:szCs w:val="28"/>
        </w:rPr>
        <w:t>информационно-телекоммуникационной сети «Интернет»</w:t>
      </w:r>
      <w:bookmarkEnd w:id="2"/>
    </w:p>
    <w:p w:rsidR="000A471D" w:rsidRDefault="000A471D" w:rsidP="000A471D">
      <w:pPr>
        <w:pStyle w:val="10"/>
        <w:shd w:val="clear" w:color="auto" w:fill="auto"/>
        <w:spacing w:before="0" w:after="0" w:line="240" w:lineRule="auto"/>
        <w:ind w:left="1267" w:right="320" w:hanging="317"/>
        <w:rPr>
          <w:rStyle w:val="1"/>
          <w:bCs w:val="0"/>
          <w:color w:val="000000"/>
          <w:sz w:val="28"/>
          <w:szCs w:val="28"/>
        </w:rPr>
      </w:pPr>
    </w:p>
    <w:p w:rsidR="000A471D" w:rsidRDefault="000A471D" w:rsidP="000A471D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0A471D">
        <w:rPr>
          <w:rStyle w:val="2"/>
          <w:b w:val="0"/>
          <w:color w:val="000000"/>
          <w:sz w:val="28"/>
          <w:szCs w:val="28"/>
        </w:rPr>
        <w:t xml:space="preserve">3.1. </w:t>
      </w:r>
      <w:r w:rsidR="0064189F" w:rsidRPr="000A471D">
        <w:rPr>
          <w:rStyle w:val="2"/>
          <w:b w:val="0"/>
          <w:color w:val="000000"/>
          <w:sz w:val="28"/>
          <w:szCs w:val="28"/>
        </w:rPr>
        <w:t xml:space="preserve">Прием, регистрация и учет представленных сведений осуществляются </w:t>
      </w:r>
      <w:r>
        <w:rPr>
          <w:rStyle w:val="2"/>
          <w:b w:val="0"/>
          <w:color w:val="000000"/>
          <w:sz w:val="28"/>
          <w:szCs w:val="28"/>
        </w:rPr>
        <w:t xml:space="preserve">отделом </w:t>
      </w:r>
      <w:r w:rsidR="0064189F" w:rsidRPr="000A471D">
        <w:rPr>
          <w:rStyle w:val="2"/>
          <w:b w:val="0"/>
          <w:color w:val="000000"/>
          <w:sz w:val="28"/>
          <w:szCs w:val="28"/>
        </w:rPr>
        <w:t>государственной службы и кадров</w:t>
      </w:r>
      <w:r>
        <w:rPr>
          <w:rStyle w:val="2"/>
          <w:b w:val="0"/>
          <w:color w:val="000000"/>
          <w:sz w:val="28"/>
          <w:szCs w:val="28"/>
        </w:rPr>
        <w:t xml:space="preserve"> </w:t>
      </w:r>
      <w:r w:rsidRPr="00D76272">
        <w:rPr>
          <w:rStyle w:val="2"/>
          <w:b w:val="0"/>
          <w:color w:val="000000"/>
          <w:sz w:val="28"/>
          <w:szCs w:val="28"/>
        </w:rPr>
        <w:t>Верховн</w:t>
      </w:r>
      <w:r>
        <w:rPr>
          <w:rStyle w:val="2"/>
          <w:b w:val="0"/>
          <w:color w:val="000000"/>
          <w:sz w:val="28"/>
          <w:szCs w:val="28"/>
        </w:rPr>
        <w:t>ого</w:t>
      </w:r>
      <w:r w:rsidRPr="00D76272">
        <w:rPr>
          <w:rStyle w:val="2"/>
          <w:b w:val="0"/>
          <w:color w:val="000000"/>
          <w:sz w:val="28"/>
          <w:szCs w:val="28"/>
        </w:rPr>
        <w:t xml:space="preserve"> Суд</w:t>
      </w:r>
      <w:r>
        <w:rPr>
          <w:rStyle w:val="2"/>
          <w:b w:val="0"/>
          <w:color w:val="000000"/>
          <w:sz w:val="28"/>
          <w:szCs w:val="28"/>
        </w:rPr>
        <w:t>а</w:t>
      </w:r>
      <w:r w:rsidRPr="00D76272">
        <w:rPr>
          <w:rStyle w:val="2"/>
          <w:b w:val="0"/>
          <w:color w:val="000000"/>
          <w:sz w:val="28"/>
          <w:szCs w:val="28"/>
        </w:rPr>
        <w:t xml:space="preserve"> </w:t>
      </w:r>
      <w:r w:rsidRPr="00D76272">
        <w:rPr>
          <w:rStyle w:val="3"/>
          <w:b w:val="0"/>
          <w:bCs w:val="0"/>
          <w:color w:val="000000"/>
          <w:sz w:val="28"/>
          <w:szCs w:val="28"/>
        </w:rPr>
        <w:t>Республики Северная Осетия-Алания</w:t>
      </w:r>
      <w:r>
        <w:rPr>
          <w:rStyle w:val="3"/>
          <w:b w:val="0"/>
          <w:bCs w:val="0"/>
          <w:color w:val="000000"/>
          <w:sz w:val="28"/>
          <w:szCs w:val="28"/>
        </w:rPr>
        <w:t xml:space="preserve"> (далее – от</w:t>
      </w:r>
      <w:r>
        <w:rPr>
          <w:rStyle w:val="2"/>
          <w:b w:val="0"/>
          <w:color w:val="000000"/>
          <w:sz w:val="28"/>
          <w:szCs w:val="28"/>
        </w:rPr>
        <w:t xml:space="preserve">дел </w:t>
      </w:r>
      <w:r w:rsidRPr="000A471D">
        <w:rPr>
          <w:rStyle w:val="2"/>
          <w:b w:val="0"/>
          <w:color w:val="000000"/>
          <w:sz w:val="28"/>
          <w:szCs w:val="28"/>
        </w:rPr>
        <w:t>государственной службы и кадров</w:t>
      </w:r>
      <w:r>
        <w:rPr>
          <w:rStyle w:val="2"/>
          <w:b w:val="0"/>
          <w:color w:val="000000"/>
          <w:sz w:val="28"/>
          <w:szCs w:val="28"/>
        </w:rPr>
        <w:t>)</w:t>
      </w:r>
      <w:r w:rsidR="0064189F" w:rsidRPr="000A471D">
        <w:rPr>
          <w:rStyle w:val="2"/>
          <w:b w:val="0"/>
          <w:color w:val="000000"/>
          <w:sz w:val="28"/>
          <w:szCs w:val="28"/>
        </w:rPr>
        <w:t>.</w:t>
      </w:r>
    </w:p>
    <w:p w:rsidR="000A471D" w:rsidRPr="000A471D" w:rsidRDefault="000A471D" w:rsidP="000A471D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0A471D">
        <w:rPr>
          <w:rStyle w:val="2"/>
          <w:b w:val="0"/>
          <w:color w:val="000000"/>
          <w:sz w:val="28"/>
          <w:szCs w:val="28"/>
        </w:rPr>
        <w:t xml:space="preserve">3.2. Отделом государственной службы и кадров </w:t>
      </w:r>
      <w:r w:rsidR="0064189F" w:rsidRPr="000A471D">
        <w:rPr>
          <w:rStyle w:val="2"/>
          <w:b w:val="0"/>
          <w:color w:val="000000"/>
          <w:sz w:val="28"/>
          <w:szCs w:val="28"/>
        </w:rPr>
        <w:t>приобщаются оригиналы сведений, представленных:</w:t>
      </w:r>
    </w:p>
    <w:p w:rsidR="000A471D" w:rsidRPr="000A471D" w:rsidRDefault="00810D9B" w:rsidP="000A471D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а) </w:t>
      </w:r>
      <w:r w:rsidR="0064189F" w:rsidRPr="000A471D">
        <w:rPr>
          <w:rStyle w:val="2"/>
          <w:b w:val="0"/>
          <w:color w:val="000000"/>
          <w:sz w:val="28"/>
          <w:szCs w:val="28"/>
        </w:rPr>
        <w:t xml:space="preserve">государственным гражданским служащим </w:t>
      </w:r>
      <w:r w:rsidR="000A471D">
        <w:rPr>
          <w:rStyle w:val="2"/>
          <w:b w:val="0"/>
          <w:color w:val="000000"/>
          <w:sz w:val="28"/>
          <w:szCs w:val="28"/>
        </w:rPr>
        <w:t>–</w:t>
      </w:r>
      <w:r w:rsidR="0064189F" w:rsidRPr="000A471D">
        <w:rPr>
          <w:rStyle w:val="2"/>
          <w:b w:val="0"/>
          <w:color w:val="000000"/>
          <w:sz w:val="28"/>
          <w:szCs w:val="28"/>
        </w:rPr>
        <w:t xml:space="preserve"> к материалам его </w:t>
      </w:r>
      <w:r w:rsidR="0064189F" w:rsidRPr="000A471D">
        <w:rPr>
          <w:rStyle w:val="2"/>
          <w:b w:val="0"/>
          <w:color w:val="000000"/>
          <w:sz w:val="28"/>
          <w:szCs w:val="28"/>
        </w:rPr>
        <w:lastRenderedPageBreak/>
        <w:t>личного дела;</w:t>
      </w:r>
    </w:p>
    <w:p w:rsidR="00B03459" w:rsidRDefault="00810D9B" w:rsidP="00B03459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б)  </w:t>
      </w:r>
      <w:r w:rsidR="0064189F" w:rsidRPr="000A471D">
        <w:rPr>
          <w:rStyle w:val="2"/>
          <w:b w:val="0"/>
          <w:color w:val="000000"/>
          <w:sz w:val="28"/>
          <w:szCs w:val="28"/>
        </w:rPr>
        <w:t xml:space="preserve">гражданином </w:t>
      </w:r>
      <w:r w:rsidR="000A471D" w:rsidRPr="000A471D">
        <w:rPr>
          <w:rStyle w:val="2"/>
          <w:b w:val="0"/>
          <w:color w:val="000000"/>
          <w:sz w:val="28"/>
          <w:szCs w:val="28"/>
        </w:rPr>
        <w:t>–</w:t>
      </w:r>
      <w:r w:rsidR="0064189F" w:rsidRPr="000A471D">
        <w:rPr>
          <w:rStyle w:val="2"/>
          <w:b w:val="0"/>
          <w:color w:val="000000"/>
          <w:sz w:val="28"/>
          <w:szCs w:val="28"/>
        </w:rPr>
        <w:t xml:space="preserve"> к пакету документов, представляемых для участия в</w:t>
      </w:r>
      <w:r w:rsidR="000A471D" w:rsidRPr="000A471D"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0A471D">
        <w:rPr>
          <w:rStyle w:val="2"/>
          <w:b w:val="0"/>
          <w:color w:val="000000"/>
          <w:sz w:val="28"/>
          <w:szCs w:val="28"/>
        </w:rPr>
        <w:t>конкурсе на замещение вакантной должности.</w:t>
      </w:r>
    </w:p>
    <w:p w:rsidR="00B03459" w:rsidRDefault="00B03459" w:rsidP="00B03459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3"/>
          <w:bCs w:val="0"/>
          <w:color w:val="000000"/>
          <w:sz w:val="28"/>
          <w:szCs w:val="28"/>
        </w:rPr>
      </w:pPr>
    </w:p>
    <w:p w:rsidR="00B03459" w:rsidRDefault="00B03459" w:rsidP="00B03459">
      <w:pPr>
        <w:pStyle w:val="10"/>
        <w:shd w:val="clear" w:color="auto" w:fill="auto"/>
        <w:spacing w:before="0" w:after="0" w:line="240" w:lineRule="auto"/>
        <w:ind w:right="320" w:firstLine="708"/>
        <w:rPr>
          <w:rStyle w:val="3"/>
          <w:bCs w:val="0"/>
          <w:color w:val="000000"/>
          <w:sz w:val="28"/>
          <w:szCs w:val="28"/>
        </w:rPr>
      </w:pPr>
      <w:r>
        <w:rPr>
          <w:rStyle w:val="3"/>
          <w:bCs w:val="0"/>
          <w:color w:val="000000"/>
          <w:sz w:val="28"/>
          <w:szCs w:val="28"/>
        </w:rPr>
        <w:t>4</w:t>
      </w:r>
      <w:r w:rsidR="0064189F" w:rsidRPr="000A471D">
        <w:rPr>
          <w:rStyle w:val="3"/>
          <w:bCs w:val="0"/>
          <w:color w:val="000000"/>
          <w:sz w:val="28"/>
          <w:szCs w:val="28"/>
        </w:rPr>
        <w:t>. Порядок осуществления анализа, обработки и проверки</w:t>
      </w:r>
    </w:p>
    <w:p w:rsidR="00B03459" w:rsidRDefault="0064189F" w:rsidP="00B03459">
      <w:pPr>
        <w:pStyle w:val="10"/>
        <w:shd w:val="clear" w:color="auto" w:fill="auto"/>
        <w:spacing w:before="0" w:after="0" w:line="240" w:lineRule="auto"/>
        <w:ind w:right="320"/>
        <w:rPr>
          <w:rStyle w:val="3"/>
          <w:bCs w:val="0"/>
          <w:color w:val="000000"/>
          <w:sz w:val="28"/>
          <w:szCs w:val="28"/>
        </w:rPr>
      </w:pPr>
      <w:r w:rsidRPr="000A471D">
        <w:rPr>
          <w:rStyle w:val="3"/>
          <w:bCs w:val="0"/>
          <w:color w:val="000000"/>
          <w:sz w:val="28"/>
          <w:szCs w:val="28"/>
        </w:rPr>
        <w:t>сведений о размеще</w:t>
      </w:r>
      <w:r w:rsidR="000A471D">
        <w:rPr>
          <w:rStyle w:val="3"/>
          <w:bCs w:val="0"/>
          <w:color w:val="000000"/>
          <w:sz w:val="28"/>
          <w:szCs w:val="28"/>
        </w:rPr>
        <w:t xml:space="preserve">нии </w:t>
      </w:r>
      <w:r w:rsidRPr="000A471D">
        <w:rPr>
          <w:rStyle w:val="3"/>
          <w:bCs w:val="0"/>
          <w:color w:val="000000"/>
          <w:sz w:val="28"/>
          <w:szCs w:val="28"/>
        </w:rPr>
        <w:t>информации в информационно-телекоммуникационной сети «Интернет»</w:t>
      </w:r>
    </w:p>
    <w:p w:rsidR="00B03459" w:rsidRDefault="00B03459" w:rsidP="00B03459">
      <w:pPr>
        <w:pStyle w:val="10"/>
        <w:shd w:val="clear" w:color="auto" w:fill="auto"/>
        <w:spacing w:before="0" w:after="0" w:line="240" w:lineRule="auto"/>
        <w:ind w:right="320" w:firstLine="300"/>
        <w:jc w:val="both"/>
        <w:rPr>
          <w:b w:val="0"/>
          <w:sz w:val="28"/>
          <w:szCs w:val="28"/>
        </w:rPr>
      </w:pPr>
    </w:p>
    <w:p w:rsidR="00B03459" w:rsidRDefault="00B03459" w:rsidP="00B03459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B03459">
        <w:rPr>
          <w:b w:val="0"/>
          <w:sz w:val="28"/>
          <w:szCs w:val="28"/>
        </w:rPr>
        <w:t>4.1. Г</w:t>
      </w:r>
      <w:r w:rsidRPr="00B03459">
        <w:rPr>
          <w:b w:val="0"/>
          <w:sz w:val="28"/>
          <w:szCs w:val="28"/>
          <w:bdr w:val="none" w:sz="0" w:space="0" w:color="auto" w:frame="1"/>
        </w:rPr>
        <w:t xml:space="preserve">руппа должностных лиц </w:t>
      </w:r>
      <w:r w:rsidRPr="00B03459">
        <w:rPr>
          <w:b w:val="0"/>
          <w:sz w:val="28"/>
          <w:szCs w:val="28"/>
        </w:rPr>
        <w:t xml:space="preserve">отдела государственной службы и кадров, ответственных за работу по профилактике коррупционных и иных правонарушений, </w:t>
      </w:r>
      <w:r w:rsidR="0064189F" w:rsidRPr="00B03459">
        <w:rPr>
          <w:rStyle w:val="2"/>
          <w:b w:val="0"/>
          <w:color w:val="000000"/>
          <w:sz w:val="28"/>
          <w:szCs w:val="28"/>
        </w:rPr>
        <w:t>осуществляет анализ сведений:</w:t>
      </w:r>
    </w:p>
    <w:p w:rsidR="00B03459" w:rsidRPr="00B03459" w:rsidRDefault="00DB4581" w:rsidP="00B03459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а) </w:t>
      </w:r>
      <w:r w:rsidR="00810D9B">
        <w:rPr>
          <w:rStyle w:val="2"/>
          <w:b w:val="0"/>
          <w:color w:val="000000"/>
          <w:sz w:val="28"/>
          <w:szCs w:val="28"/>
        </w:rPr>
        <w:t xml:space="preserve">  </w:t>
      </w:r>
      <w:r w:rsidR="0064189F" w:rsidRPr="00B03459">
        <w:rPr>
          <w:rStyle w:val="2"/>
          <w:b w:val="0"/>
          <w:color w:val="000000"/>
          <w:sz w:val="28"/>
          <w:szCs w:val="28"/>
        </w:rPr>
        <w:t xml:space="preserve">перед </w:t>
      </w:r>
      <w:r w:rsidR="00810D9B"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B03459">
        <w:rPr>
          <w:rStyle w:val="2"/>
          <w:b w:val="0"/>
          <w:color w:val="000000"/>
          <w:sz w:val="28"/>
          <w:szCs w:val="28"/>
        </w:rPr>
        <w:t xml:space="preserve">аттестацией </w:t>
      </w:r>
      <w:r w:rsidR="00810D9B"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B03459">
        <w:rPr>
          <w:rStyle w:val="2"/>
          <w:b w:val="0"/>
          <w:color w:val="000000"/>
          <w:sz w:val="28"/>
          <w:szCs w:val="28"/>
        </w:rPr>
        <w:t>государственного гражданского служащего;</w:t>
      </w:r>
    </w:p>
    <w:p w:rsidR="00B03459" w:rsidRPr="00B03459" w:rsidRDefault="00810D9B" w:rsidP="00B03459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б) </w:t>
      </w:r>
      <w:r w:rsidR="0064189F" w:rsidRPr="00B03459">
        <w:rPr>
          <w:rStyle w:val="2"/>
          <w:b w:val="0"/>
          <w:color w:val="000000"/>
          <w:sz w:val="28"/>
          <w:szCs w:val="28"/>
        </w:rPr>
        <w:t xml:space="preserve">перед </w:t>
      </w:r>
      <w:r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B03459">
        <w:rPr>
          <w:rStyle w:val="2"/>
          <w:b w:val="0"/>
          <w:color w:val="000000"/>
          <w:sz w:val="28"/>
          <w:szCs w:val="28"/>
        </w:rPr>
        <w:t>назначением</w:t>
      </w:r>
      <w:r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B03459">
        <w:rPr>
          <w:rStyle w:val="2"/>
          <w:b w:val="0"/>
          <w:color w:val="000000"/>
          <w:sz w:val="28"/>
          <w:szCs w:val="28"/>
        </w:rPr>
        <w:t xml:space="preserve"> гражданина на должность федеральной государственной гражданской службы, по которой конкурс не проводится или </w:t>
      </w:r>
      <w:r w:rsidR="00B03459" w:rsidRPr="00B03459">
        <w:rPr>
          <w:rStyle w:val="2"/>
          <w:b w:val="0"/>
          <w:color w:val="000000"/>
          <w:sz w:val="28"/>
          <w:szCs w:val="28"/>
        </w:rPr>
        <w:t>по решению П</w:t>
      </w:r>
      <w:r w:rsidR="0064189F" w:rsidRPr="00B03459">
        <w:rPr>
          <w:rStyle w:val="2"/>
          <w:b w:val="0"/>
          <w:color w:val="000000"/>
          <w:sz w:val="28"/>
          <w:szCs w:val="28"/>
        </w:rPr>
        <w:t xml:space="preserve">редседателя Верховного Суда Республики Северная Осетия-Алания </w:t>
      </w:r>
      <w:r w:rsidR="00B03459" w:rsidRPr="00B03459">
        <w:rPr>
          <w:rStyle w:val="2"/>
          <w:b w:val="0"/>
          <w:color w:val="000000"/>
          <w:sz w:val="28"/>
          <w:szCs w:val="28"/>
        </w:rPr>
        <w:t xml:space="preserve">(далее – председатель суда) </w:t>
      </w:r>
      <w:r w:rsidR="0064189F" w:rsidRPr="00B03459">
        <w:rPr>
          <w:rStyle w:val="2"/>
          <w:b w:val="0"/>
          <w:color w:val="000000"/>
          <w:sz w:val="28"/>
          <w:szCs w:val="28"/>
        </w:rPr>
        <w:t>может не проводиться, а также после окончания срока приема документов для участия в конкурсе на замещение должности государственной гражданской службы.</w:t>
      </w:r>
    </w:p>
    <w:p w:rsidR="00B03459" w:rsidRPr="00B03459" w:rsidRDefault="000079CC" w:rsidP="00B03459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4.2. </w:t>
      </w:r>
      <w:r w:rsidR="0064189F" w:rsidRPr="00B03459">
        <w:rPr>
          <w:rStyle w:val="2"/>
          <w:b w:val="0"/>
          <w:color w:val="000000"/>
          <w:sz w:val="28"/>
          <w:szCs w:val="28"/>
        </w:rPr>
        <w:t>Результаты проведенного анализа сведений докладываются председателю</w:t>
      </w:r>
      <w:r w:rsidR="00B03459" w:rsidRPr="00B03459">
        <w:rPr>
          <w:rStyle w:val="2"/>
          <w:b w:val="0"/>
          <w:color w:val="000000"/>
          <w:sz w:val="28"/>
          <w:szCs w:val="28"/>
        </w:rPr>
        <w:t xml:space="preserve"> суда</w:t>
      </w:r>
      <w:r w:rsidR="0064189F" w:rsidRPr="00B03459">
        <w:rPr>
          <w:rStyle w:val="2"/>
          <w:b w:val="0"/>
          <w:color w:val="000000"/>
          <w:sz w:val="28"/>
          <w:szCs w:val="28"/>
        </w:rPr>
        <w:t>.</w:t>
      </w:r>
    </w:p>
    <w:p w:rsidR="000079CC" w:rsidRPr="000079CC" w:rsidRDefault="000079CC" w:rsidP="000079CC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4.3.  </w:t>
      </w:r>
      <w:r w:rsidRPr="00B03459">
        <w:rPr>
          <w:b w:val="0"/>
          <w:sz w:val="28"/>
          <w:szCs w:val="28"/>
        </w:rPr>
        <w:t>Г</w:t>
      </w:r>
      <w:r w:rsidRPr="00B03459">
        <w:rPr>
          <w:b w:val="0"/>
          <w:sz w:val="28"/>
          <w:szCs w:val="28"/>
          <w:bdr w:val="none" w:sz="0" w:space="0" w:color="auto" w:frame="1"/>
        </w:rPr>
        <w:t xml:space="preserve">руппа должностных лиц </w:t>
      </w:r>
      <w:r w:rsidRPr="00B03459">
        <w:rPr>
          <w:b w:val="0"/>
          <w:sz w:val="28"/>
          <w:szCs w:val="28"/>
        </w:rPr>
        <w:t xml:space="preserve">отдела государственной службы и кадров, ответственных за работу по профилактике коррупционных и иных правонарушений, </w:t>
      </w:r>
      <w:r w:rsidR="0064189F" w:rsidRPr="00B03459">
        <w:rPr>
          <w:rStyle w:val="2"/>
          <w:b w:val="0"/>
          <w:color w:val="000000"/>
          <w:sz w:val="28"/>
          <w:szCs w:val="28"/>
        </w:rPr>
        <w:t xml:space="preserve">по решению председателя </w:t>
      </w:r>
      <w:r>
        <w:rPr>
          <w:rStyle w:val="2"/>
          <w:b w:val="0"/>
          <w:color w:val="000000"/>
          <w:sz w:val="28"/>
          <w:szCs w:val="28"/>
        </w:rPr>
        <w:t xml:space="preserve">суда </w:t>
      </w:r>
      <w:r w:rsidR="0064189F" w:rsidRPr="00B03459">
        <w:rPr>
          <w:rStyle w:val="2"/>
          <w:b w:val="0"/>
          <w:color w:val="000000"/>
          <w:sz w:val="28"/>
          <w:szCs w:val="28"/>
        </w:rPr>
        <w:t>осуществляет обработку общедоступной информации, размещенной гражданскими служащими</w:t>
      </w:r>
      <w:r>
        <w:rPr>
          <w:rStyle w:val="2"/>
          <w:b w:val="0"/>
          <w:color w:val="000000"/>
          <w:sz w:val="28"/>
          <w:szCs w:val="28"/>
        </w:rPr>
        <w:t xml:space="preserve"> или гражданами в информационно</w:t>
      </w:r>
      <w:r w:rsidR="0064189F" w:rsidRPr="00B03459">
        <w:rPr>
          <w:rStyle w:val="2"/>
          <w:b w:val="0"/>
          <w:color w:val="000000"/>
          <w:sz w:val="28"/>
          <w:szCs w:val="28"/>
        </w:rPr>
        <w:t xml:space="preserve">-телекоммуникационной сети «Интернет» (далее </w:t>
      </w:r>
      <w:r w:rsidR="00B03459">
        <w:rPr>
          <w:rStyle w:val="2"/>
          <w:b w:val="0"/>
          <w:color w:val="000000"/>
          <w:sz w:val="28"/>
          <w:szCs w:val="28"/>
        </w:rPr>
        <w:t>–</w:t>
      </w:r>
      <w:r w:rsidR="0064189F" w:rsidRPr="00B03459"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0079CC">
        <w:rPr>
          <w:rStyle w:val="2"/>
          <w:b w:val="0"/>
          <w:color w:val="000000"/>
          <w:sz w:val="28"/>
          <w:szCs w:val="28"/>
        </w:rPr>
        <w:t>обработка и проверка сведений).</w:t>
      </w:r>
    </w:p>
    <w:p w:rsidR="000079CC" w:rsidRPr="000079CC" w:rsidRDefault="0064189F" w:rsidP="000079CC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0079CC">
        <w:rPr>
          <w:rStyle w:val="2"/>
          <w:b w:val="0"/>
          <w:color w:val="000000"/>
          <w:sz w:val="28"/>
          <w:szCs w:val="28"/>
        </w:rPr>
        <w:t>Решение о проведении обработки и проверки сведений принимается отдельно в отношении каждого государственного гражданского служащего или гражданина и оформляется в письменной форме.</w:t>
      </w:r>
    </w:p>
    <w:p w:rsidR="000079CC" w:rsidRPr="000079CC" w:rsidRDefault="000079CC" w:rsidP="000079CC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0079CC">
        <w:rPr>
          <w:b w:val="0"/>
          <w:sz w:val="28"/>
          <w:szCs w:val="28"/>
        </w:rPr>
        <w:t>.4. Г</w:t>
      </w:r>
      <w:r w:rsidRPr="000079CC">
        <w:rPr>
          <w:b w:val="0"/>
          <w:sz w:val="28"/>
          <w:szCs w:val="28"/>
          <w:bdr w:val="none" w:sz="0" w:space="0" w:color="auto" w:frame="1"/>
        </w:rPr>
        <w:t xml:space="preserve">руппа должностных лиц </w:t>
      </w:r>
      <w:r w:rsidRPr="000079CC">
        <w:rPr>
          <w:b w:val="0"/>
          <w:sz w:val="28"/>
          <w:szCs w:val="28"/>
        </w:rPr>
        <w:t xml:space="preserve">отдела государственной службы и кадров, ответственных за работу по профилактике коррупционных и иных правонарушений, </w:t>
      </w:r>
      <w:r w:rsidR="0064189F" w:rsidRPr="000079CC">
        <w:rPr>
          <w:rStyle w:val="2"/>
          <w:b w:val="0"/>
          <w:color w:val="000000"/>
          <w:sz w:val="28"/>
          <w:szCs w:val="28"/>
        </w:rPr>
        <w:t>обеспечивает:</w:t>
      </w:r>
    </w:p>
    <w:p w:rsidR="000079CC" w:rsidRPr="000079CC" w:rsidRDefault="000079CC" w:rsidP="000079CC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0079CC">
        <w:rPr>
          <w:rStyle w:val="2"/>
          <w:b w:val="0"/>
          <w:color w:val="000000"/>
          <w:sz w:val="28"/>
          <w:szCs w:val="28"/>
        </w:rPr>
        <w:t>а)</w:t>
      </w:r>
      <w:r w:rsidR="0064189F" w:rsidRPr="000079CC">
        <w:rPr>
          <w:rStyle w:val="2"/>
          <w:b w:val="0"/>
          <w:color w:val="000000"/>
          <w:sz w:val="28"/>
          <w:szCs w:val="28"/>
        </w:rPr>
        <w:t xml:space="preserve"> уведомление в письменной форме государственного гражданского служащего о начале проведения обработки и проверки сведений и разъяснение ему содержания подпункта «б» настоящего пункта - в течение 2 рабочих дней со дня получения соответствующего решения;</w:t>
      </w:r>
    </w:p>
    <w:p w:rsidR="000079CC" w:rsidRDefault="000079CC" w:rsidP="000079CC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0079CC">
        <w:rPr>
          <w:rStyle w:val="2"/>
          <w:b w:val="0"/>
          <w:color w:val="000000"/>
          <w:sz w:val="28"/>
          <w:szCs w:val="28"/>
        </w:rPr>
        <w:t xml:space="preserve">б) </w:t>
      </w:r>
      <w:r w:rsidR="0064189F" w:rsidRPr="000079CC">
        <w:rPr>
          <w:rStyle w:val="2"/>
          <w:b w:val="0"/>
          <w:color w:val="000000"/>
          <w:sz w:val="28"/>
          <w:szCs w:val="28"/>
        </w:rPr>
        <w:t xml:space="preserve">проведение в случае обращения государственного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подлежат проверке </w:t>
      </w:r>
      <w:r w:rsidR="008205C1">
        <w:rPr>
          <w:rStyle w:val="2"/>
          <w:b w:val="0"/>
          <w:color w:val="000000"/>
          <w:sz w:val="28"/>
          <w:szCs w:val="28"/>
        </w:rPr>
        <w:t>–</w:t>
      </w:r>
      <w:r w:rsidR="0064189F" w:rsidRPr="000079CC">
        <w:rPr>
          <w:rStyle w:val="2"/>
          <w:b w:val="0"/>
          <w:color w:val="000000"/>
          <w:sz w:val="28"/>
          <w:szCs w:val="28"/>
        </w:rPr>
        <w:t xml:space="preserve"> в течение 7 рабочих дней со дня обращения государственного гражданского служащего, а при наличии уважительной причины </w:t>
      </w:r>
      <w:r w:rsidR="008205C1">
        <w:rPr>
          <w:rStyle w:val="2"/>
          <w:b w:val="0"/>
          <w:color w:val="000000"/>
          <w:sz w:val="28"/>
          <w:szCs w:val="28"/>
        </w:rPr>
        <w:t>–</w:t>
      </w:r>
      <w:r w:rsidR="0064189F" w:rsidRPr="000079CC">
        <w:rPr>
          <w:rStyle w:val="2"/>
          <w:b w:val="0"/>
          <w:color w:val="000000"/>
          <w:sz w:val="28"/>
          <w:szCs w:val="28"/>
        </w:rPr>
        <w:t xml:space="preserve"> в срок, согласованный с государственным гражданским служащим.</w:t>
      </w:r>
    </w:p>
    <w:p w:rsidR="000079CC" w:rsidRDefault="000079CC" w:rsidP="000079CC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b w:val="0"/>
          <w:sz w:val="28"/>
          <w:szCs w:val="28"/>
        </w:rPr>
      </w:pPr>
      <w:r w:rsidRPr="000079CC">
        <w:rPr>
          <w:rStyle w:val="2"/>
          <w:b w:val="0"/>
          <w:color w:val="000000"/>
          <w:sz w:val="28"/>
          <w:szCs w:val="28"/>
        </w:rPr>
        <w:t xml:space="preserve">4.5. </w:t>
      </w:r>
      <w:r w:rsidR="0064189F" w:rsidRPr="000079CC">
        <w:rPr>
          <w:rStyle w:val="2"/>
          <w:b w:val="0"/>
          <w:color w:val="000000"/>
          <w:sz w:val="28"/>
          <w:szCs w:val="28"/>
        </w:rPr>
        <w:t xml:space="preserve">Организация обработки и проверки сведений осуществляется во взаимодействии с </w:t>
      </w:r>
      <w:r w:rsidRPr="000079CC">
        <w:rPr>
          <w:rFonts w:eastAsia="Calibri"/>
          <w:b w:val="0"/>
          <w:sz w:val="28"/>
          <w:szCs w:val="28"/>
        </w:rPr>
        <w:t>отдел</w:t>
      </w:r>
      <w:r>
        <w:rPr>
          <w:b w:val="0"/>
          <w:sz w:val="28"/>
          <w:szCs w:val="28"/>
        </w:rPr>
        <w:t>ом</w:t>
      </w:r>
      <w:r w:rsidRPr="000079CC">
        <w:rPr>
          <w:rFonts w:eastAsia="Calibri"/>
          <w:b w:val="0"/>
          <w:sz w:val="28"/>
          <w:szCs w:val="28"/>
        </w:rPr>
        <w:t xml:space="preserve"> судебной</w:t>
      </w:r>
      <w:r>
        <w:rPr>
          <w:b w:val="0"/>
          <w:sz w:val="28"/>
          <w:szCs w:val="28"/>
        </w:rPr>
        <w:t xml:space="preserve"> </w:t>
      </w:r>
      <w:r w:rsidRPr="000079CC">
        <w:rPr>
          <w:rFonts w:eastAsia="Calibri"/>
          <w:b w:val="0"/>
          <w:sz w:val="28"/>
          <w:szCs w:val="28"/>
        </w:rPr>
        <w:t xml:space="preserve">статистики, обобщения судебной </w:t>
      </w:r>
      <w:r w:rsidRPr="000079CC">
        <w:rPr>
          <w:rFonts w:eastAsia="Calibri"/>
          <w:b w:val="0"/>
          <w:sz w:val="28"/>
          <w:szCs w:val="28"/>
        </w:rPr>
        <w:lastRenderedPageBreak/>
        <w:t>практики,</w:t>
      </w:r>
      <w:r w:rsidRPr="000079CC">
        <w:rPr>
          <w:b w:val="0"/>
          <w:sz w:val="28"/>
          <w:szCs w:val="28"/>
        </w:rPr>
        <w:t xml:space="preserve"> </w:t>
      </w:r>
      <w:r w:rsidRPr="000079CC">
        <w:rPr>
          <w:rFonts w:eastAsia="Calibri"/>
          <w:b w:val="0"/>
          <w:sz w:val="28"/>
          <w:szCs w:val="28"/>
        </w:rPr>
        <w:t>правовой информатизациии, кодификации</w:t>
      </w:r>
      <w:r w:rsidRPr="000079CC">
        <w:rPr>
          <w:b w:val="0"/>
          <w:sz w:val="28"/>
          <w:szCs w:val="28"/>
        </w:rPr>
        <w:t xml:space="preserve"> </w:t>
      </w:r>
      <w:r w:rsidRPr="000079CC">
        <w:rPr>
          <w:rFonts w:eastAsia="Calibri"/>
          <w:b w:val="0"/>
          <w:sz w:val="28"/>
          <w:szCs w:val="28"/>
        </w:rPr>
        <w:t>и систематизации законодательства</w:t>
      </w:r>
      <w:r>
        <w:rPr>
          <w:b w:val="0"/>
          <w:sz w:val="28"/>
          <w:szCs w:val="28"/>
        </w:rPr>
        <w:t xml:space="preserve"> </w:t>
      </w:r>
      <w:r w:rsidRPr="00B03459">
        <w:rPr>
          <w:rStyle w:val="2"/>
          <w:b w:val="0"/>
          <w:color w:val="000000"/>
          <w:sz w:val="28"/>
          <w:szCs w:val="28"/>
        </w:rPr>
        <w:t>Верховного Суда Республики Северная Осетия-Алания</w:t>
      </w:r>
      <w:r>
        <w:rPr>
          <w:rStyle w:val="2"/>
          <w:b w:val="0"/>
          <w:color w:val="000000"/>
          <w:sz w:val="28"/>
          <w:szCs w:val="28"/>
        </w:rPr>
        <w:t xml:space="preserve"> (далее – </w:t>
      </w:r>
      <w:r w:rsidRPr="000079CC">
        <w:rPr>
          <w:rFonts w:eastAsia="Calibri"/>
          <w:b w:val="0"/>
          <w:sz w:val="28"/>
          <w:szCs w:val="28"/>
        </w:rPr>
        <w:t>отдел судебной</w:t>
      </w:r>
      <w:r>
        <w:rPr>
          <w:b w:val="0"/>
          <w:sz w:val="28"/>
          <w:szCs w:val="28"/>
        </w:rPr>
        <w:t xml:space="preserve"> </w:t>
      </w:r>
      <w:r w:rsidRPr="000079CC">
        <w:rPr>
          <w:rFonts w:eastAsia="Calibri"/>
          <w:b w:val="0"/>
          <w:sz w:val="28"/>
          <w:szCs w:val="28"/>
        </w:rPr>
        <w:t>статистики, обобщения судебной практики,</w:t>
      </w:r>
      <w:r w:rsidRPr="000079CC">
        <w:rPr>
          <w:b w:val="0"/>
          <w:sz w:val="28"/>
          <w:szCs w:val="28"/>
        </w:rPr>
        <w:t xml:space="preserve"> </w:t>
      </w:r>
      <w:r w:rsidRPr="000079CC">
        <w:rPr>
          <w:rFonts w:eastAsia="Calibri"/>
          <w:b w:val="0"/>
          <w:sz w:val="28"/>
          <w:szCs w:val="28"/>
        </w:rPr>
        <w:t>правовой информатизациии, кодификации</w:t>
      </w:r>
      <w:r w:rsidRPr="000079CC">
        <w:rPr>
          <w:b w:val="0"/>
          <w:sz w:val="28"/>
          <w:szCs w:val="28"/>
        </w:rPr>
        <w:t xml:space="preserve"> </w:t>
      </w:r>
      <w:r w:rsidRPr="000079CC">
        <w:rPr>
          <w:rFonts w:eastAsia="Calibri"/>
          <w:b w:val="0"/>
          <w:sz w:val="28"/>
          <w:szCs w:val="28"/>
        </w:rPr>
        <w:t>и систематизации законодательства</w:t>
      </w:r>
      <w:r>
        <w:rPr>
          <w:b w:val="0"/>
          <w:sz w:val="28"/>
          <w:szCs w:val="28"/>
        </w:rPr>
        <w:t>)</w:t>
      </w:r>
      <w:r w:rsidRPr="000079CC">
        <w:rPr>
          <w:b w:val="0"/>
          <w:sz w:val="28"/>
          <w:szCs w:val="28"/>
        </w:rPr>
        <w:t>.</w:t>
      </w:r>
    </w:p>
    <w:p w:rsidR="000079CC" w:rsidRPr="00E53501" w:rsidRDefault="000079CC" w:rsidP="000079CC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E53501">
        <w:rPr>
          <w:b w:val="0"/>
          <w:sz w:val="28"/>
          <w:szCs w:val="28"/>
        </w:rPr>
        <w:t>4.6. Г</w:t>
      </w:r>
      <w:r w:rsidRPr="00E53501">
        <w:rPr>
          <w:b w:val="0"/>
          <w:sz w:val="28"/>
          <w:szCs w:val="28"/>
          <w:bdr w:val="none" w:sz="0" w:space="0" w:color="auto" w:frame="1"/>
        </w:rPr>
        <w:t xml:space="preserve">руппа должностных лиц </w:t>
      </w:r>
      <w:r w:rsidRPr="00E53501">
        <w:rPr>
          <w:b w:val="0"/>
          <w:sz w:val="28"/>
          <w:szCs w:val="28"/>
        </w:rPr>
        <w:t xml:space="preserve">отдела государственной службы и кадров, ответственных за работу по профилактике коррупционных и иных правонарушений, </w:t>
      </w:r>
      <w:r w:rsidR="0064189F" w:rsidRPr="00E53501">
        <w:rPr>
          <w:rStyle w:val="2"/>
          <w:b w:val="0"/>
          <w:color w:val="000000"/>
          <w:sz w:val="28"/>
          <w:szCs w:val="28"/>
        </w:rPr>
        <w:t xml:space="preserve">в течение 2 рабочих дней со дня принятия решения </w:t>
      </w:r>
      <w:r w:rsidRPr="00E53501">
        <w:rPr>
          <w:rStyle w:val="2"/>
          <w:b w:val="0"/>
          <w:color w:val="000000"/>
          <w:sz w:val="28"/>
          <w:szCs w:val="28"/>
        </w:rPr>
        <w:t>п</w:t>
      </w:r>
      <w:r w:rsidR="0064189F" w:rsidRPr="00E53501">
        <w:rPr>
          <w:rStyle w:val="2"/>
          <w:b w:val="0"/>
          <w:color w:val="000000"/>
          <w:sz w:val="28"/>
          <w:szCs w:val="28"/>
        </w:rPr>
        <w:t>редседателем</w:t>
      </w:r>
      <w:r w:rsidR="0064189F" w:rsidRPr="00E53501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Pr="00E53501">
        <w:rPr>
          <w:rStyle w:val="3"/>
          <w:b w:val="0"/>
          <w:bCs w:val="0"/>
          <w:color w:val="000000"/>
          <w:sz w:val="28"/>
          <w:szCs w:val="28"/>
        </w:rPr>
        <w:t xml:space="preserve">суда </w:t>
      </w:r>
      <w:r w:rsidR="0064189F" w:rsidRPr="00E53501">
        <w:rPr>
          <w:rStyle w:val="2"/>
          <w:b w:val="0"/>
          <w:color w:val="000000"/>
          <w:sz w:val="28"/>
          <w:szCs w:val="28"/>
        </w:rPr>
        <w:t>о проведении обработки и проверки сведений направляет копии сведений в</w:t>
      </w:r>
      <w:r w:rsidRPr="00E53501">
        <w:rPr>
          <w:rStyle w:val="2"/>
          <w:b w:val="0"/>
          <w:color w:val="000000"/>
          <w:sz w:val="28"/>
          <w:szCs w:val="28"/>
        </w:rPr>
        <w:t xml:space="preserve"> </w:t>
      </w:r>
      <w:r w:rsidRPr="00E53501">
        <w:rPr>
          <w:rFonts w:eastAsia="Calibri"/>
          <w:b w:val="0"/>
          <w:sz w:val="28"/>
          <w:szCs w:val="28"/>
        </w:rPr>
        <w:t>отдел судебной</w:t>
      </w:r>
      <w:r w:rsidRPr="00E53501">
        <w:rPr>
          <w:b w:val="0"/>
          <w:sz w:val="28"/>
          <w:szCs w:val="28"/>
        </w:rPr>
        <w:t xml:space="preserve"> </w:t>
      </w:r>
      <w:r w:rsidRPr="00E53501">
        <w:rPr>
          <w:rFonts w:eastAsia="Calibri"/>
          <w:b w:val="0"/>
          <w:sz w:val="28"/>
          <w:szCs w:val="28"/>
        </w:rPr>
        <w:t>статистики, обобщения судебной практики,</w:t>
      </w:r>
      <w:r w:rsidRPr="00E53501">
        <w:rPr>
          <w:b w:val="0"/>
          <w:sz w:val="28"/>
          <w:szCs w:val="28"/>
        </w:rPr>
        <w:t xml:space="preserve"> </w:t>
      </w:r>
      <w:r w:rsidRPr="00E53501">
        <w:rPr>
          <w:rFonts w:eastAsia="Calibri"/>
          <w:b w:val="0"/>
          <w:sz w:val="28"/>
          <w:szCs w:val="28"/>
        </w:rPr>
        <w:t>правовой информатизациии, кодификации</w:t>
      </w:r>
      <w:r w:rsidRPr="00E53501">
        <w:rPr>
          <w:b w:val="0"/>
          <w:sz w:val="28"/>
          <w:szCs w:val="28"/>
        </w:rPr>
        <w:t xml:space="preserve"> </w:t>
      </w:r>
      <w:r w:rsidRPr="00E53501">
        <w:rPr>
          <w:rFonts w:eastAsia="Calibri"/>
          <w:b w:val="0"/>
          <w:sz w:val="28"/>
          <w:szCs w:val="28"/>
        </w:rPr>
        <w:t>и систематизации законодательства</w:t>
      </w:r>
      <w:r w:rsidR="0064189F" w:rsidRPr="00E53501">
        <w:rPr>
          <w:rStyle w:val="2"/>
          <w:b w:val="0"/>
          <w:color w:val="000000"/>
          <w:sz w:val="28"/>
          <w:szCs w:val="28"/>
        </w:rPr>
        <w:t>.</w:t>
      </w:r>
    </w:p>
    <w:p w:rsidR="000079CC" w:rsidRPr="00E53501" w:rsidRDefault="000079CC" w:rsidP="000079CC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E53501">
        <w:rPr>
          <w:rStyle w:val="2"/>
          <w:b w:val="0"/>
          <w:color w:val="000000"/>
          <w:sz w:val="28"/>
          <w:szCs w:val="28"/>
        </w:rPr>
        <w:t xml:space="preserve">4.7. </w:t>
      </w:r>
      <w:r w:rsidR="0064189F" w:rsidRPr="00E53501">
        <w:rPr>
          <w:rStyle w:val="2"/>
          <w:b w:val="0"/>
          <w:color w:val="000000"/>
          <w:sz w:val="28"/>
          <w:szCs w:val="28"/>
        </w:rPr>
        <w:t>При осуществлении обработки и проверки сведений:</w:t>
      </w:r>
    </w:p>
    <w:p w:rsidR="000079CC" w:rsidRPr="00E53501" w:rsidRDefault="0064189F" w:rsidP="000079CC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E53501">
        <w:rPr>
          <w:rStyle w:val="2"/>
          <w:b w:val="0"/>
          <w:color w:val="000000"/>
          <w:sz w:val="28"/>
          <w:szCs w:val="28"/>
        </w:rPr>
        <w:t xml:space="preserve">а) </w:t>
      </w:r>
      <w:r w:rsidR="000079CC" w:rsidRPr="00E53501">
        <w:rPr>
          <w:rFonts w:eastAsia="Calibri"/>
          <w:b w:val="0"/>
          <w:sz w:val="28"/>
          <w:szCs w:val="28"/>
        </w:rPr>
        <w:t>отдел</w:t>
      </w:r>
      <w:r w:rsidR="000079CC" w:rsidRPr="00E53501">
        <w:rPr>
          <w:b w:val="0"/>
          <w:sz w:val="28"/>
          <w:szCs w:val="28"/>
        </w:rPr>
        <w:t>ом</w:t>
      </w:r>
      <w:r w:rsidR="000079CC" w:rsidRPr="00E53501">
        <w:rPr>
          <w:rFonts w:eastAsia="Calibri"/>
          <w:b w:val="0"/>
          <w:sz w:val="28"/>
          <w:szCs w:val="28"/>
        </w:rPr>
        <w:t xml:space="preserve"> судебной</w:t>
      </w:r>
      <w:r w:rsidR="000079CC" w:rsidRPr="00E53501">
        <w:rPr>
          <w:b w:val="0"/>
          <w:sz w:val="28"/>
          <w:szCs w:val="28"/>
        </w:rPr>
        <w:t xml:space="preserve"> </w:t>
      </w:r>
      <w:r w:rsidR="000079CC" w:rsidRPr="00E53501">
        <w:rPr>
          <w:rFonts w:eastAsia="Calibri"/>
          <w:b w:val="0"/>
          <w:sz w:val="28"/>
          <w:szCs w:val="28"/>
        </w:rPr>
        <w:t>статистики, обобщения судебной практики,</w:t>
      </w:r>
      <w:r w:rsidR="000079CC" w:rsidRPr="00E53501">
        <w:rPr>
          <w:b w:val="0"/>
          <w:sz w:val="28"/>
          <w:szCs w:val="28"/>
        </w:rPr>
        <w:t xml:space="preserve"> </w:t>
      </w:r>
      <w:r w:rsidR="000079CC" w:rsidRPr="00E53501">
        <w:rPr>
          <w:rFonts w:eastAsia="Calibri"/>
          <w:b w:val="0"/>
          <w:sz w:val="28"/>
          <w:szCs w:val="28"/>
        </w:rPr>
        <w:t>правовой информатизациии, кодификации</w:t>
      </w:r>
      <w:r w:rsidR="000079CC" w:rsidRPr="00E53501">
        <w:rPr>
          <w:b w:val="0"/>
          <w:sz w:val="28"/>
          <w:szCs w:val="28"/>
        </w:rPr>
        <w:t xml:space="preserve"> </w:t>
      </w:r>
      <w:r w:rsidR="000079CC" w:rsidRPr="00E53501">
        <w:rPr>
          <w:rFonts w:eastAsia="Calibri"/>
          <w:b w:val="0"/>
          <w:sz w:val="28"/>
          <w:szCs w:val="28"/>
        </w:rPr>
        <w:t>и систематизации законодательства</w:t>
      </w:r>
      <w:r w:rsidR="000079CC" w:rsidRPr="00E53501">
        <w:rPr>
          <w:rStyle w:val="2"/>
          <w:b w:val="0"/>
          <w:color w:val="000000"/>
          <w:sz w:val="28"/>
          <w:szCs w:val="28"/>
        </w:rPr>
        <w:t xml:space="preserve"> </w:t>
      </w:r>
      <w:r w:rsidRPr="00E53501">
        <w:rPr>
          <w:rStyle w:val="2"/>
          <w:b w:val="0"/>
          <w:color w:val="000000"/>
          <w:sz w:val="28"/>
          <w:szCs w:val="28"/>
        </w:rPr>
        <w:t>проводится анализ полноты и достоверности представленных сведений;</w:t>
      </w:r>
    </w:p>
    <w:p w:rsidR="00731CB1" w:rsidRPr="00E53501" w:rsidRDefault="0064189F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E53501">
        <w:rPr>
          <w:rStyle w:val="2"/>
          <w:b w:val="0"/>
          <w:color w:val="000000"/>
          <w:sz w:val="28"/>
          <w:szCs w:val="28"/>
        </w:rPr>
        <w:t>б)</w:t>
      </w:r>
      <w:r w:rsidR="000079CC" w:rsidRPr="00E53501">
        <w:rPr>
          <w:rStyle w:val="2"/>
          <w:b w:val="0"/>
          <w:color w:val="000000"/>
          <w:sz w:val="28"/>
          <w:szCs w:val="28"/>
        </w:rPr>
        <w:t xml:space="preserve"> г</w:t>
      </w:r>
      <w:r w:rsidR="000079CC" w:rsidRPr="00E53501">
        <w:rPr>
          <w:b w:val="0"/>
          <w:sz w:val="28"/>
          <w:szCs w:val="28"/>
          <w:bdr w:val="none" w:sz="0" w:space="0" w:color="auto" w:frame="1"/>
        </w:rPr>
        <w:t xml:space="preserve">руппой должностных лиц </w:t>
      </w:r>
      <w:r w:rsidR="000079CC" w:rsidRPr="00E53501">
        <w:rPr>
          <w:b w:val="0"/>
          <w:sz w:val="28"/>
          <w:szCs w:val="28"/>
        </w:rPr>
        <w:t>отдела государственной службы и кадров, ответственных за работу по профилактике коррупционных и иных правонарушений,</w:t>
      </w:r>
      <w:r w:rsidRPr="00E53501">
        <w:rPr>
          <w:rStyle w:val="2"/>
          <w:b w:val="0"/>
          <w:color w:val="000000"/>
          <w:sz w:val="28"/>
          <w:szCs w:val="28"/>
        </w:rPr>
        <w:t xml:space="preserve"> проводится анализ содержания размещенной государственным гражданским служащим или гражданином общедоступной информации в сети «Интернет» на предмет соблюдения принципов служебного поведения, недопущения совершения поступков, порочащих честь и достоинство государственного гражданского служащего, а также конфликтных ситуаций, способных нанести ущерб репутации государственного гражданского служащего или авторитету государственных органов.</w:t>
      </w:r>
    </w:p>
    <w:p w:rsidR="00731CB1" w:rsidRPr="00E53501" w:rsidRDefault="00731CB1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b w:val="0"/>
          <w:sz w:val="28"/>
          <w:szCs w:val="28"/>
        </w:rPr>
      </w:pPr>
      <w:r w:rsidRPr="00E53501">
        <w:rPr>
          <w:rStyle w:val="2"/>
          <w:b w:val="0"/>
          <w:color w:val="000000"/>
          <w:sz w:val="28"/>
          <w:szCs w:val="28"/>
        </w:rPr>
        <w:t xml:space="preserve">4.8. </w:t>
      </w:r>
      <w:r w:rsidRPr="00E53501">
        <w:rPr>
          <w:b w:val="0"/>
          <w:sz w:val="28"/>
          <w:szCs w:val="28"/>
        </w:rPr>
        <w:t>О</w:t>
      </w:r>
      <w:r w:rsidRPr="00E53501">
        <w:rPr>
          <w:rFonts w:eastAsia="Calibri"/>
          <w:b w:val="0"/>
          <w:sz w:val="28"/>
          <w:szCs w:val="28"/>
        </w:rPr>
        <w:t>тдел судебной</w:t>
      </w:r>
      <w:r w:rsidRPr="00E53501">
        <w:rPr>
          <w:b w:val="0"/>
          <w:sz w:val="28"/>
          <w:szCs w:val="28"/>
        </w:rPr>
        <w:t xml:space="preserve"> </w:t>
      </w:r>
      <w:r w:rsidRPr="00E53501">
        <w:rPr>
          <w:rFonts w:eastAsia="Calibri"/>
          <w:b w:val="0"/>
          <w:sz w:val="28"/>
          <w:szCs w:val="28"/>
        </w:rPr>
        <w:t>статистики, обобщения судебной практики,</w:t>
      </w:r>
      <w:r w:rsidRPr="00E53501">
        <w:rPr>
          <w:b w:val="0"/>
          <w:sz w:val="28"/>
          <w:szCs w:val="28"/>
        </w:rPr>
        <w:t xml:space="preserve"> </w:t>
      </w:r>
      <w:r w:rsidRPr="00E53501">
        <w:rPr>
          <w:rFonts w:eastAsia="Calibri"/>
          <w:b w:val="0"/>
          <w:sz w:val="28"/>
          <w:szCs w:val="28"/>
        </w:rPr>
        <w:t>правовой информатизациии, кодификации</w:t>
      </w:r>
      <w:r w:rsidRPr="00E53501">
        <w:rPr>
          <w:b w:val="0"/>
          <w:sz w:val="28"/>
          <w:szCs w:val="28"/>
        </w:rPr>
        <w:t xml:space="preserve"> </w:t>
      </w:r>
      <w:r w:rsidRPr="00E53501">
        <w:rPr>
          <w:rFonts w:eastAsia="Calibri"/>
          <w:b w:val="0"/>
          <w:sz w:val="28"/>
          <w:szCs w:val="28"/>
        </w:rPr>
        <w:t>и систематизации законодательства</w:t>
      </w:r>
      <w:r w:rsidRPr="00E53501"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E53501">
        <w:rPr>
          <w:rStyle w:val="2"/>
          <w:b w:val="0"/>
          <w:color w:val="000000"/>
          <w:sz w:val="28"/>
          <w:szCs w:val="28"/>
        </w:rPr>
        <w:t xml:space="preserve">в течение 5 рабочих дней с момента передачи копии сведений передает информацию о результатах проведенной обработки и проверки сведений </w:t>
      </w:r>
      <w:r w:rsidR="00A838E8">
        <w:rPr>
          <w:rStyle w:val="2"/>
          <w:b w:val="0"/>
          <w:color w:val="000000"/>
          <w:sz w:val="28"/>
          <w:szCs w:val="28"/>
        </w:rPr>
        <w:t xml:space="preserve">в </w:t>
      </w:r>
      <w:r w:rsidRPr="00E53501">
        <w:rPr>
          <w:rStyle w:val="2"/>
          <w:b w:val="0"/>
          <w:color w:val="000000"/>
          <w:sz w:val="28"/>
          <w:szCs w:val="28"/>
        </w:rPr>
        <w:t>г</w:t>
      </w:r>
      <w:r w:rsidRPr="00E53501">
        <w:rPr>
          <w:b w:val="0"/>
          <w:sz w:val="28"/>
          <w:szCs w:val="28"/>
          <w:bdr w:val="none" w:sz="0" w:space="0" w:color="auto" w:frame="1"/>
        </w:rPr>
        <w:t>рупп</w:t>
      </w:r>
      <w:r w:rsidR="00A838E8">
        <w:rPr>
          <w:b w:val="0"/>
          <w:sz w:val="28"/>
          <w:szCs w:val="28"/>
          <w:bdr w:val="none" w:sz="0" w:space="0" w:color="auto" w:frame="1"/>
        </w:rPr>
        <w:t>у</w:t>
      </w:r>
      <w:r w:rsidRPr="00E53501">
        <w:rPr>
          <w:b w:val="0"/>
          <w:sz w:val="28"/>
          <w:szCs w:val="28"/>
          <w:bdr w:val="none" w:sz="0" w:space="0" w:color="auto" w:frame="1"/>
        </w:rPr>
        <w:t xml:space="preserve"> должностных лиц </w:t>
      </w:r>
      <w:r w:rsidRPr="00E53501">
        <w:rPr>
          <w:b w:val="0"/>
          <w:sz w:val="28"/>
          <w:szCs w:val="28"/>
        </w:rPr>
        <w:t>отдела государственной службы и кадров, ответственных за работу по профилактике коррупционных и иных правонарушений.</w:t>
      </w:r>
    </w:p>
    <w:p w:rsidR="00731CB1" w:rsidRPr="00E53501" w:rsidRDefault="00731CB1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E53501">
        <w:rPr>
          <w:b w:val="0"/>
          <w:sz w:val="28"/>
          <w:szCs w:val="28"/>
        </w:rPr>
        <w:t>4.9. Г</w:t>
      </w:r>
      <w:r w:rsidRPr="00E53501">
        <w:rPr>
          <w:b w:val="0"/>
          <w:sz w:val="28"/>
          <w:szCs w:val="28"/>
          <w:bdr w:val="none" w:sz="0" w:space="0" w:color="auto" w:frame="1"/>
        </w:rPr>
        <w:t xml:space="preserve">руппа должностных лиц </w:t>
      </w:r>
      <w:r w:rsidRPr="00E53501">
        <w:rPr>
          <w:b w:val="0"/>
          <w:sz w:val="28"/>
          <w:szCs w:val="28"/>
        </w:rPr>
        <w:t xml:space="preserve">отдела государственной службы и кадров, ответственных за работу по профилактике коррупционных и иных правонарушений, </w:t>
      </w:r>
      <w:r w:rsidR="0064189F" w:rsidRPr="00E53501">
        <w:rPr>
          <w:rStyle w:val="2"/>
          <w:b w:val="0"/>
          <w:color w:val="000000"/>
          <w:sz w:val="28"/>
          <w:szCs w:val="28"/>
        </w:rPr>
        <w:t>проводит обработку и проверку сведений, представленных:</w:t>
      </w:r>
    </w:p>
    <w:p w:rsidR="00731CB1" w:rsidRPr="00E53501" w:rsidRDefault="0064189F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E53501">
        <w:rPr>
          <w:rStyle w:val="2"/>
          <w:b w:val="0"/>
          <w:color w:val="000000"/>
          <w:sz w:val="28"/>
          <w:szCs w:val="28"/>
        </w:rPr>
        <w:t xml:space="preserve">а) государственным </w:t>
      </w:r>
      <w:r w:rsidR="00810D9B">
        <w:rPr>
          <w:rStyle w:val="2"/>
          <w:b w:val="0"/>
          <w:color w:val="000000"/>
          <w:sz w:val="28"/>
          <w:szCs w:val="28"/>
        </w:rPr>
        <w:t xml:space="preserve"> </w:t>
      </w:r>
      <w:r w:rsidRPr="00E53501">
        <w:rPr>
          <w:rStyle w:val="2"/>
          <w:b w:val="0"/>
          <w:color w:val="000000"/>
          <w:sz w:val="28"/>
          <w:szCs w:val="28"/>
        </w:rPr>
        <w:t xml:space="preserve">гражданским </w:t>
      </w:r>
      <w:r w:rsidR="00810D9B">
        <w:rPr>
          <w:rStyle w:val="2"/>
          <w:b w:val="0"/>
          <w:color w:val="000000"/>
          <w:sz w:val="28"/>
          <w:szCs w:val="28"/>
        </w:rPr>
        <w:t xml:space="preserve"> </w:t>
      </w:r>
      <w:r w:rsidRPr="00E53501">
        <w:rPr>
          <w:rStyle w:val="2"/>
          <w:b w:val="0"/>
          <w:color w:val="000000"/>
          <w:sz w:val="28"/>
          <w:szCs w:val="28"/>
        </w:rPr>
        <w:t>служащим</w:t>
      </w:r>
      <w:r w:rsidR="00810D9B">
        <w:rPr>
          <w:rStyle w:val="2"/>
          <w:b w:val="0"/>
          <w:color w:val="000000"/>
          <w:sz w:val="28"/>
          <w:szCs w:val="28"/>
        </w:rPr>
        <w:t xml:space="preserve"> </w:t>
      </w:r>
      <w:r w:rsidRPr="00E53501">
        <w:rPr>
          <w:rStyle w:val="2"/>
          <w:b w:val="0"/>
          <w:color w:val="000000"/>
          <w:sz w:val="28"/>
          <w:szCs w:val="28"/>
        </w:rPr>
        <w:t xml:space="preserve"> </w:t>
      </w:r>
      <w:r w:rsidR="00731CB1" w:rsidRPr="00E53501">
        <w:rPr>
          <w:rStyle w:val="2"/>
          <w:b w:val="0"/>
          <w:color w:val="000000"/>
          <w:sz w:val="28"/>
          <w:szCs w:val="28"/>
        </w:rPr>
        <w:t>–</w:t>
      </w:r>
      <w:r w:rsidRPr="00E53501">
        <w:rPr>
          <w:rStyle w:val="2"/>
          <w:b w:val="0"/>
          <w:color w:val="000000"/>
          <w:sz w:val="28"/>
          <w:szCs w:val="28"/>
        </w:rPr>
        <w:t xml:space="preserve"> в течение 14 календарных дней со дня принятия решения о ее проведении (срок обработки и проверки сведений может быть продлен до 20 календарных дней);</w:t>
      </w:r>
    </w:p>
    <w:p w:rsidR="00731CB1" w:rsidRPr="00E53501" w:rsidRDefault="00810D9B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б) </w:t>
      </w:r>
      <w:r w:rsidR="0064189F" w:rsidRPr="00E53501">
        <w:rPr>
          <w:rStyle w:val="2"/>
          <w:b w:val="0"/>
          <w:color w:val="000000"/>
          <w:sz w:val="28"/>
          <w:szCs w:val="28"/>
        </w:rPr>
        <w:t xml:space="preserve">гражданами </w:t>
      </w:r>
      <w:r w:rsidR="00731CB1" w:rsidRPr="00E53501">
        <w:rPr>
          <w:rStyle w:val="2"/>
          <w:b w:val="0"/>
          <w:color w:val="000000"/>
          <w:sz w:val="28"/>
          <w:szCs w:val="28"/>
        </w:rPr>
        <w:t>–</w:t>
      </w:r>
      <w:r w:rsidR="0064189F" w:rsidRPr="00E53501">
        <w:rPr>
          <w:rStyle w:val="2"/>
          <w:b w:val="0"/>
          <w:color w:val="000000"/>
          <w:sz w:val="28"/>
          <w:szCs w:val="28"/>
        </w:rPr>
        <w:t xml:space="preserve"> в течение 10 календарных дней со дня принятия решения о ее проведении (срок обработки и проверки сведений может быть продлен до 20 календарных дней).</w:t>
      </w:r>
    </w:p>
    <w:p w:rsidR="00731CB1" w:rsidRPr="00E53501" w:rsidRDefault="00731CB1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E53501">
        <w:rPr>
          <w:rStyle w:val="2"/>
          <w:b w:val="0"/>
          <w:color w:val="000000"/>
          <w:sz w:val="28"/>
          <w:szCs w:val="28"/>
        </w:rPr>
        <w:lastRenderedPageBreak/>
        <w:t xml:space="preserve">4.10. </w:t>
      </w:r>
      <w:r w:rsidR="0064189F" w:rsidRPr="00E53501">
        <w:rPr>
          <w:rStyle w:val="2"/>
          <w:b w:val="0"/>
          <w:color w:val="000000"/>
          <w:sz w:val="28"/>
          <w:szCs w:val="28"/>
        </w:rPr>
        <w:t>При осуществлении обработки и проверки сведений</w:t>
      </w:r>
      <w:r w:rsidRPr="00E53501">
        <w:rPr>
          <w:rStyle w:val="2"/>
          <w:b w:val="0"/>
          <w:color w:val="000000"/>
          <w:sz w:val="28"/>
          <w:szCs w:val="28"/>
        </w:rPr>
        <w:t xml:space="preserve"> г</w:t>
      </w:r>
      <w:r w:rsidRPr="00E53501">
        <w:rPr>
          <w:b w:val="0"/>
          <w:sz w:val="28"/>
          <w:szCs w:val="28"/>
          <w:bdr w:val="none" w:sz="0" w:space="0" w:color="auto" w:frame="1"/>
        </w:rPr>
        <w:t xml:space="preserve">руппа должностных лиц </w:t>
      </w:r>
      <w:r w:rsidRPr="00E53501">
        <w:rPr>
          <w:b w:val="0"/>
          <w:sz w:val="28"/>
          <w:szCs w:val="28"/>
        </w:rPr>
        <w:t xml:space="preserve">отдела государственной службы и кадров, ответственных за работу по профилактике коррупционных и иных правонарушений, </w:t>
      </w:r>
      <w:r w:rsidR="0064189F" w:rsidRPr="00E53501">
        <w:rPr>
          <w:rStyle w:val="2"/>
          <w:b w:val="0"/>
          <w:color w:val="000000"/>
          <w:sz w:val="28"/>
          <w:szCs w:val="28"/>
        </w:rPr>
        <w:t>вправе:</w:t>
      </w:r>
    </w:p>
    <w:p w:rsidR="00731CB1" w:rsidRPr="00E53501" w:rsidRDefault="00E53501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а) </w:t>
      </w:r>
      <w:r w:rsidR="00810D9B"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E53501">
        <w:rPr>
          <w:rStyle w:val="2"/>
          <w:b w:val="0"/>
          <w:color w:val="000000"/>
          <w:sz w:val="28"/>
          <w:szCs w:val="28"/>
        </w:rPr>
        <w:t>проводить беседу с государственным гражданским служащим или гражданином;</w:t>
      </w:r>
    </w:p>
    <w:p w:rsidR="00731CB1" w:rsidRPr="00E53501" w:rsidRDefault="00E53501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б) </w:t>
      </w:r>
      <w:r w:rsidR="00810D9B"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E53501">
        <w:rPr>
          <w:rStyle w:val="2"/>
          <w:b w:val="0"/>
          <w:color w:val="000000"/>
          <w:sz w:val="28"/>
          <w:szCs w:val="28"/>
        </w:rPr>
        <w:t>изучать представленные государственным гражданским служащим или гражданином сведения и дополнительные материалы;</w:t>
      </w:r>
    </w:p>
    <w:p w:rsidR="00731CB1" w:rsidRPr="00E53501" w:rsidRDefault="00E53501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в) </w:t>
      </w:r>
      <w:r w:rsidR="0064189F" w:rsidRPr="00E53501">
        <w:rPr>
          <w:rStyle w:val="2"/>
          <w:b w:val="0"/>
          <w:color w:val="000000"/>
          <w:sz w:val="28"/>
          <w:szCs w:val="28"/>
        </w:rPr>
        <w:t xml:space="preserve">получать </w:t>
      </w:r>
      <w:r w:rsidR="00810D9B"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E53501">
        <w:rPr>
          <w:rStyle w:val="2"/>
          <w:b w:val="0"/>
          <w:color w:val="000000"/>
          <w:sz w:val="28"/>
          <w:szCs w:val="28"/>
        </w:rPr>
        <w:t xml:space="preserve">от </w:t>
      </w:r>
      <w:r w:rsidR="00810D9B"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E53501">
        <w:rPr>
          <w:rStyle w:val="2"/>
          <w:b w:val="0"/>
          <w:color w:val="000000"/>
          <w:sz w:val="28"/>
          <w:szCs w:val="28"/>
        </w:rPr>
        <w:t xml:space="preserve">государственного </w:t>
      </w:r>
      <w:r w:rsidR="00810D9B"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E53501">
        <w:rPr>
          <w:rStyle w:val="2"/>
          <w:b w:val="0"/>
          <w:color w:val="000000"/>
          <w:sz w:val="28"/>
          <w:szCs w:val="28"/>
        </w:rPr>
        <w:t>гражданского служащего или гражданина пояснения по представленным им сведениям и материалам;</w:t>
      </w:r>
    </w:p>
    <w:p w:rsidR="00731CB1" w:rsidRPr="00E53501" w:rsidRDefault="00E53501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>г)</w:t>
      </w:r>
      <w:r w:rsidR="00810D9B">
        <w:rPr>
          <w:rStyle w:val="2"/>
          <w:b w:val="0"/>
          <w:color w:val="000000"/>
          <w:sz w:val="28"/>
          <w:szCs w:val="28"/>
        </w:rPr>
        <w:t xml:space="preserve"> </w:t>
      </w:r>
      <w:r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E53501">
        <w:rPr>
          <w:rStyle w:val="2"/>
          <w:b w:val="0"/>
          <w:color w:val="000000"/>
          <w:sz w:val="28"/>
          <w:szCs w:val="28"/>
        </w:rPr>
        <w:t>наводить справки у физических лиц и получать от них информацию с их согласия;</w:t>
      </w:r>
    </w:p>
    <w:p w:rsidR="00731CB1" w:rsidRPr="00E53501" w:rsidRDefault="00E53501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д) </w:t>
      </w:r>
      <w:r w:rsidR="0064189F" w:rsidRPr="00E53501">
        <w:rPr>
          <w:rStyle w:val="2"/>
          <w:b w:val="0"/>
          <w:color w:val="000000"/>
          <w:sz w:val="28"/>
          <w:szCs w:val="28"/>
        </w:rPr>
        <w:t>осуществлять анализ сведений, представленных государственным гражданским служащим или гражданином.</w:t>
      </w:r>
    </w:p>
    <w:p w:rsidR="00731CB1" w:rsidRPr="00E53501" w:rsidRDefault="00731CB1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E53501">
        <w:rPr>
          <w:rStyle w:val="2"/>
          <w:b w:val="0"/>
          <w:color w:val="000000"/>
          <w:sz w:val="28"/>
          <w:szCs w:val="28"/>
        </w:rPr>
        <w:t xml:space="preserve">4.11. </w:t>
      </w:r>
      <w:r w:rsidR="0064189F" w:rsidRPr="00E53501">
        <w:rPr>
          <w:rStyle w:val="2"/>
          <w:b w:val="0"/>
          <w:color w:val="000000"/>
          <w:sz w:val="28"/>
          <w:szCs w:val="28"/>
        </w:rPr>
        <w:t>Государственный гражданский служащий вправе:</w:t>
      </w:r>
    </w:p>
    <w:p w:rsidR="00731CB1" w:rsidRPr="00E53501" w:rsidRDefault="00E53501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а) </w:t>
      </w:r>
      <w:r w:rsidR="0064189F" w:rsidRPr="00E53501">
        <w:rPr>
          <w:rStyle w:val="2"/>
          <w:b w:val="0"/>
          <w:color w:val="000000"/>
          <w:sz w:val="28"/>
          <w:szCs w:val="28"/>
        </w:rPr>
        <w:t>давать пояснения в письменной форме;</w:t>
      </w:r>
    </w:p>
    <w:p w:rsidR="00731CB1" w:rsidRPr="00E53501" w:rsidRDefault="00E53501" w:rsidP="00731CB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б) </w:t>
      </w:r>
      <w:r w:rsidR="0064189F" w:rsidRPr="00E53501">
        <w:rPr>
          <w:rStyle w:val="2"/>
          <w:b w:val="0"/>
          <w:color w:val="000000"/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E53501" w:rsidRPr="00460F60" w:rsidRDefault="00E53501" w:rsidP="00E5350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в) </w:t>
      </w:r>
      <w:r w:rsidR="0064189F" w:rsidRPr="00E53501">
        <w:rPr>
          <w:rStyle w:val="2"/>
          <w:b w:val="0"/>
          <w:color w:val="000000"/>
          <w:sz w:val="28"/>
          <w:szCs w:val="28"/>
        </w:rPr>
        <w:t xml:space="preserve">обращаться </w:t>
      </w:r>
      <w:r>
        <w:rPr>
          <w:rStyle w:val="2"/>
          <w:b w:val="0"/>
          <w:color w:val="000000"/>
          <w:sz w:val="28"/>
          <w:szCs w:val="28"/>
        </w:rPr>
        <w:t>к</w:t>
      </w:r>
      <w:r w:rsidR="0064189F" w:rsidRPr="00E53501">
        <w:rPr>
          <w:rStyle w:val="2"/>
          <w:b w:val="0"/>
          <w:color w:val="000000"/>
          <w:sz w:val="28"/>
          <w:szCs w:val="28"/>
        </w:rPr>
        <w:t xml:space="preserve"> </w:t>
      </w:r>
      <w:r w:rsidRPr="00E53501">
        <w:rPr>
          <w:b w:val="0"/>
          <w:sz w:val="28"/>
          <w:szCs w:val="28"/>
          <w:bdr w:val="none" w:sz="0" w:space="0" w:color="auto" w:frame="1"/>
        </w:rPr>
        <w:t>должностны</w:t>
      </w:r>
      <w:r>
        <w:rPr>
          <w:b w:val="0"/>
          <w:sz w:val="28"/>
          <w:szCs w:val="28"/>
          <w:bdr w:val="none" w:sz="0" w:space="0" w:color="auto" w:frame="1"/>
        </w:rPr>
        <w:t>м лицам</w:t>
      </w:r>
      <w:r w:rsidRPr="00E53501">
        <w:rPr>
          <w:b w:val="0"/>
          <w:sz w:val="28"/>
          <w:szCs w:val="28"/>
          <w:bdr w:val="none" w:sz="0" w:space="0" w:color="auto" w:frame="1"/>
        </w:rPr>
        <w:t xml:space="preserve"> </w:t>
      </w:r>
      <w:r w:rsidRPr="00E53501">
        <w:rPr>
          <w:b w:val="0"/>
          <w:sz w:val="28"/>
          <w:szCs w:val="28"/>
        </w:rPr>
        <w:t>отдела государственной службы и кадров, ответственны</w:t>
      </w:r>
      <w:r>
        <w:rPr>
          <w:b w:val="0"/>
          <w:sz w:val="28"/>
          <w:szCs w:val="28"/>
        </w:rPr>
        <w:t>м</w:t>
      </w:r>
      <w:r w:rsidRPr="00E53501">
        <w:rPr>
          <w:b w:val="0"/>
          <w:sz w:val="28"/>
          <w:szCs w:val="28"/>
        </w:rPr>
        <w:t xml:space="preserve"> за работу по профилактике коррупционных и иных </w:t>
      </w:r>
      <w:r w:rsidRPr="00460F60">
        <w:rPr>
          <w:b w:val="0"/>
          <w:sz w:val="28"/>
          <w:szCs w:val="28"/>
        </w:rPr>
        <w:t xml:space="preserve">правонарушений, </w:t>
      </w:r>
      <w:r w:rsidR="0064189F" w:rsidRPr="00460F60">
        <w:rPr>
          <w:rStyle w:val="2"/>
          <w:b w:val="0"/>
          <w:color w:val="000000"/>
          <w:sz w:val="28"/>
          <w:szCs w:val="28"/>
        </w:rPr>
        <w:t>с подлежащим удовлетворению ходатайством о проведении с ним беседы.</w:t>
      </w:r>
    </w:p>
    <w:p w:rsidR="00E53501" w:rsidRPr="00460F60" w:rsidRDefault="00E53501" w:rsidP="00E5350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460F60">
        <w:rPr>
          <w:rStyle w:val="2"/>
          <w:b w:val="0"/>
          <w:color w:val="000000"/>
          <w:sz w:val="28"/>
          <w:szCs w:val="28"/>
        </w:rPr>
        <w:t xml:space="preserve">4.12. </w:t>
      </w:r>
      <w:r w:rsidR="0064189F" w:rsidRPr="00460F60">
        <w:rPr>
          <w:rStyle w:val="2"/>
          <w:b w:val="0"/>
          <w:color w:val="000000"/>
          <w:sz w:val="28"/>
          <w:szCs w:val="28"/>
        </w:rPr>
        <w:t>Пояснения, указанные в пункте 4.11 настоящего Положения, приобщаются к материалам обработки и проверки сведений.</w:t>
      </w:r>
    </w:p>
    <w:p w:rsidR="00E53501" w:rsidRPr="00460F60" w:rsidRDefault="00E53501" w:rsidP="00E5350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460F60">
        <w:rPr>
          <w:rStyle w:val="2"/>
          <w:b w:val="0"/>
          <w:color w:val="000000"/>
          <w:sz w:val="28"/>
          <w:szCs w:val="28"/>
        </w:rPr>
        <w:t xml:space="preserve">4.13. </w:t>
      </w:r>
      <w:r w:rsidR="0064189F" w:rsidRPr="00460F60">
        <w:rPr>
          <w:rStyle w:val="2"/>
          <w:b w:val="0"/>
          <w:color w:val="000000"/>
          <w:sz w:val="28"/>
          <w:szCs w:val="28"/>
        </w:rPr>
        <w:t xml:space="preserve">По окончании обработки и проверки сведений </w:t>
      </w:r>
      <w:r w:rsidRPr="00460F60">
        <w:rPr>
          <w:rStyle w:val="2"/>
          <w:b w:val="0"/>
          <w:color w:val="000000"/>
          <w:sz w:val="28"/>
          <w:szCs w:val="28"/>
        </w:rPr>
        <w:t xml:space="preserve">группа </w:t>
      </w:r>
      <w:r w:rsidRPr="00460F60">
        <w:rPr>
          <w:b w:val="0"/>
          <w:sz w:val="28"/>
          <w:szCs w:val="28"/>
          <w:bdr w:val="none" w:sz="0" w:space="0" w:color="auto" w:frame="1"/>
        </w:rPr>
        <w:t xml:space="preserve">должностных лиц </w:t>
      </w:r>
      <w:r w:rsidRPr="00460F60">
        <w:rPr>
          <w:b w:val="0"/>
          <w:sz w:val="28"/>
          <w:szCs w:val="28"/>
        </w:rPr>
        <w:t xml:space="preserve">отдела государственной службы и кадров, ответственных за работу по профилактике коррупционных и иных правонарушений, </w:t>
      </w:r>
      <w:r w:rsidR="0064189F" w:rsidRPr="00460F60">
        <w:rPr>
          <w:rStyle w:val="2"/>
          <w:b w:val="0"/>
          <w:color w:val="000000"/>
          <w:sz w:val="28"/>
          <w:szCs w:val="28"/>
        </w:rPr>
        <w:t>обязан</w:t>
      </w:r>
      <w:r w:rsidRPr="00460F60">
        <w:rPr>
          <w:rStyle w:val="2"/>
          <w:b w:val="0"/>
          <w:color w:val="000000"/>
          <w:sz w:val="28"/>
          <w:szCs w:val="28"/>
        </w:rPr>
        <w:t>а</w:t>
      </w:r>
      <w:r w:rsidR="0064189F" w:rsidRPr="00460F60">
        <w:rPr>
          <w:rStyle w:val="2"/>
          <w:b w:val="0"/>
          <w:color w:val="000000"/>
          <w:sz w:val="28"/>
          <w:szCs w:val="28"/>
        </w:rPr>
        <w:t xml:space="preserve"> ознакомить государственного гражданского служащего с результатами обработки</w:t>
      </w:r>
      <w:r w:rsidRPr="00460F60">
        <w:rPr>
          <w:rStyle w:val="2"/>
          <w:b w:val="0"/>
          <w:color w:val="000000"/>
          <w:sz w:val="28"/>
          <w:szCs w:val="28"/>
        </w:rPr>
        <w:t xml:space="preserve"> </w:t>
      </w:r>
      <w:r w:rsidR="0064189F" w:rsidRPr="00460F60">
        <w:rPr>
          <w:rStyle w:val="2"/>
          <w:b w:val="0"/>
          <w:color w:val="000000"/>
          <w:sz w:val="28"/>
          <w:szCs w:val="28"/>
        </w:rPr>
        <w:t>и проверки сведений с соблюдением законодательства Российской Федерации о государственной тайне.</w:t>
      </w:r>
    </w:p>
    <w:p w:rsidR="00E53501" w:rsidRPr="00460F60" w:rsidRDefault="00E53501" w:rsidP="00E5350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460F60">
        <w:rPr>
          <w:rStyle w:val="2"/>
          <w:b w:val="0"/>
          <w:color w:val="000000"/>
          <w:sz w:val="28"/>
          <w:szCs w:val="28"/>
        </w:rPr>
        <w:t xml:space="preserve">4.14. </w:t>
      </w:r>
      <w:r w:rsidR="0064189F" w:rsidRPr="00460F60">
        <w:rPr>
          <w:rStyle w:val="2"/>
          <w:b w:val="0"/>
          <w:color w:val="000000"/>
          <w:sz w:val="28"/>
          <w:szCs w:val="28"/>
        </w:rPr>
        <w:t xml:space="preserve">Результаты обработки и проверки сведений докладываются председателю </w:t>
      </w:r>
      <w:r w:rsidRPr="00460F60">
        <w:rPr>
          <w:rStyle w:val="2"/>
          <w:b w:val="0"/>
          <w:color w:val="000000"/>
          <w:sz w:val="28"/>
          <w:szCs w:val="28"/>
        </w:rPr>
        <w:t>суда.</w:t>
      </w:r>
    </w:p>
    <w:p w:rsidR="00E53501" w:rsidRPr="00460F60" w:rsidRDefault="0064189F" w:rsidP="00E5350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460F60">
        <w:rPr>
          <w:rStyle w:val="2"/>
          <w:b w:val="0"/>
          <w:color w:val="000000"/>
          <w:sz w:val="28"/>
          <w:szCs w:val="28"/>
        </w:rPr>
        <w:t>В докладе должно содержаться одно из следующих предложений:</w:t>
      </w:r>
    </w:p>
    <w:p w:rsidR="00E53501" w:rsidRPr="00460F60" w:rsidRDefault="00460F60" w:rsidP="00E53501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460F60">
        <w:rPr>
          <w:rStyle w:val="2"/>
          <w:b w:val="0"/>
          <w:color w:val="000000"/>
          <w:sz w:val="28"/>
          <w:szCs w:val="28"/>
        </w:rPr>
        <w:t xml:space="preserve">а) </w:t>
      </w:r>
      <w:r w:rsidR="0064189F" w:rsidRPr="00460F60">
        <w:rPr>
          <w:rStyle w:val="2"/>
          <w:b w:val="0"/>
          <w:color w:val="000000"/>
          <w:sz w:val="28"/>
          <w:szCs w:val="28"/>
        </w:rPr>
        <w:t xml:space="preserve">учитывать полученную информацию при принятии решения о назначении гражданина на должность федеральной государственной гражданской службы, по которой конкурс не проводится или по решению председателя </w:t>
      </w:r>
      <w:r w:rsidR="00E53501" w:rsidRPr="00460F60">
        <w:rPr>
          <w:rStyle w:val="2"/>
          <w:b w:val="0"/>
          <w:color w:val="000000"/>
          <w:sz w:val="28"/>
          <w:szCs w:val="28"/>
        </w:rPr>
        <w:t xml:space="preserve">суда </w:t>
      </w:r>
      <w:r w:rsidR="0064189F" w:rsidRPr="00460F60">
        <w:rPr>
          <w:rStyle w:val="2"/>
          <w:b w:val="0"/>
          <w:color w:val="000000"/>
          <w:sz w:val="28"/>
          <w:szCs w:val="28"/>
        </w:rPr>
        <w:t>может не проводиться;</w:t>
      </w:r>
    </w:p>
    <w:p w:rsidR="00460F60" w:rsidRPr="00460F60" w:rsidRDefault="00460F60" w:rsidP="00460F60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b w:val="0"/>
          <w:sz w:val="28"/>
          <w:szCs w:val="28"/>
        </w:rPr>
      </w:pPr>
      <w:r w:rsidRPr="00460F60">
        <w:rPr>
          <w:rStyle w:val="2"/>
          <w:b w:val="0"/>
          <w:color w:val="000000"/>
          <w:sz w:val="28"/>
          <w:szCs w:val="28"/>
        </w:rPr>
        <w:t xml:space="preserve">б) </w:t>
      </w:r>
      <w:r w:rsidR="0064189F" w:rsidRPr="00460F60">
        <w:rPr>
          <w:rStyle w:val="2"/>
          <w:b w:val="0"/>
          <w:color w:val="000000"/>
          <w:sz w:val="28"/>
          <w:szCs w:val="28"/>
        </w:rPr>
        <w:t>представить информацию о результатах о</w:t>
      </w:r>
      <w:r w:rsidRPr="00460F60">
        <w:rPr>
          <w:rStyle w:val="2"/>
          <w:b w:val="0"/>
          <w:color w:val="000000"/>
          <w:sz w:val="28"/>
          <w:szCs w:val="28"/>
        </w:rPr>
        <w:t>бработки и проверки сведений в к</w:t>
      </w:r>
      <w:r w:rsidR="0064189F" w:rsidRPr="00460F60">
        <w:rPr>
          <w:rStyle w:val="2"/>
          <w:b w:val="0"/>
          <w:color w:val="000000"/>
          <w:sz w:val="28"/>
          <w:szCs w:val="28"/>
        </w:rPr>
        <w:t xml:space="preserve">омиссию </w:t>
      </w:r>
      <w:r w:rsidR="00E53501" w:rsidRPr="00460F60">
        <w:rPr>
          <w:b w:val="0"/>
          <w:sz w:val="28"/>
          <w:szCs w:val="28"/>
        </w:rPr>
        <w:t>по соблюдению требований к служебному поведению федеральных государственных гражданских служащих Верховного Суда Республики Северная Осетия-Алания, Арбитражного суда Республики Северная Осетия-Алания, районных судов Республики Северная Осетия-Алания, Владикавказского гарнизонного военного суда, Управления Судебного департамента в Республике Северная Осетия-Алания и урегулированию конфликта интересов;</w:t>
      </w:r>
    </w:p>
    <w:p w:rsidR="00A32704" w:rsidRDefault="00A32704" w:rsidP="00460F60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</w:p>
    <w:p w:rsidR="00460F60" w:rsidRPr="00460F60" w:rsidRDefault="00460F60" w:rsidP="00460F60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6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60F60">
        <w:rPr>
          <w:rStyle w:val="2"/>
          <w:b w:val="0"/>
          <w:color w:val="000000"/>
          <w:sz w:val="28"/>
          <w:szCs w:val="28"/>
        </w:rPr>
        <w:lastRenderedPageBreak/>
        <w:t xml:space="preserve">в) </w:t>
      </w:r>
      <w:r w:rsidR="0064189F" w:rsidRPr="00460F60">
        <w:rPr>
          <w:rStyle w:val="2"/>
          <w:b w:val="0"/>
          <w:color w:val="000000"/>
          <w:sz w:val="28"/>
          <w:szCs w:val="28"/>
        </w:rPr>
        <w:t xml:space="preserve">представить информацию о результатах обработки и проверки сведений в </w:t>
      </w:r>
      <w:r w:rsidRPr="00460F60">
        <w:rPr>
          <w:b w:val="0"/>
          <w:sz w:val="28"/>
          <w:szCs w:val="28"/>
        </w:rPr>
        <w:t>конкурсную комиссию для проведения конкурса на замещение вакантных должностей государственной гражданской службы в Верховном Суде Республики Северная Осетия-Алания</w:t>
      </w:r>
      <w:r w:rsidR="0064189F" w:rsidRPr="00460F60">
        <w:rPr>
          <w:rStyle w:val="6"/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460F60" w:rsidRPr="0097529E" w:rsidRDefault="0064189F" w:rsidP="00460F60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b w:val="0"/>
          <w:sz w:val="28"/>
          <w:szCs w:val="28"/>
        </w:rPr>
      </w:pPr>
      <w:r w:rsidRPr="00460F60">
        <w:rPr>
          <w:rStyle w:val="2"/>
          <w:b w:val="0"/>
          <w:color w:val="000000"/>
          <w:sz w:val="28"/>
          <w:szCs w:val="28"/>
        </w:rPr>
        <w:t xml:space="preserve">г) представить информацию о результатах обработки и проверки сведений в </w:t>
      </w:r>
      <w:r w:rsidR="00460F60" w:rsidRPr="00460F60">
        <w:rPr>
          <w:b w:val="0"/>
          <w:sz w:val="28"/>
          <w:szCs w:val="28"/>
        </w:rPr>
        <w:t xml:space="preserve">аттестационную комиссию по проведению аттестации </w:t>
      </w:r>
      <w:r w:rsidR="00460F60" w:rsidRPr="0097529E">
        <w:rPr>
          <w:b w:val="0"/>
          <w:sz w:val="28"/>
          <w:szCs w:val="28"/>
        </w:rPr>
        <w:t>государственных гражданских служащих Верховного Суда Республики Северная Осетия-Алания.</w:t>
      </w:r>
    </w:p>
    <w:p w:rsidR="00460F60" w:rsidRPr="0097529E" w:rsidRDefault="00460F60" w:rsidP="00460F60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 w:rsidRPr="0097529E">
        <w:rPr>
          <w:b w:val="0"/>
          <w:sz w:val="28"/>
          <w:szCs w:val="28"/>
        </w:rPr>
        <w:t>4.16.</w:t>
      </w:r>
      <w:r w:rsidR="0064189F" w:rsidRPr="0097529E">
        <w:rPr>
          <w:rStyle w:val="2"/>
          <w:b w:val="0"/>
          <w:color w:val="000000"/>
          <w:sz w:val="28"/>
          <w:szCs w:val="28"/>
        </w:rPr>
        <w:t xml:space="preserve"> Председатель </w:t>
      </w:r>
      <w:r w:rsidRPr="0097529E">
        <w:rPr>
          <w:rStyle w:val="2"/>
          <w:b w:val="0"/>
          <w:color w:val="000000"/>
          <w:sz w:val="28"/>
          <w:szCs w:val="28"/>
        </w:rPr>
        <w:t xml:space="preserve">суда, </w:t>
      </w:r>
      <w:r w:rsidR="0064189F" w:rsidRPr="0097529E">
        <w:rPr>
          <w:rStyle w:val="2"/>
          <w:b w:val="0"/>
          <w:color w:val="000000"/>
          <w:sz w:val="28"/>
          <w:szCs w:val="28"/>
        </w:rPr>
        <w:t>рассмотрев доклад и соответствующие предложения, указанные в пункте 4.15 настоящего Положения, принимает одно из следующих решений:</w:t>
      </w:r>
    </w:p>
    <w:p w:rsidR="00460F60" w:rsidRPr="00460F60" w:rsidRDefault="00460F60" w:rsidP="00460F60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b w:val="0"/>
          <w:sz w:val="28"/>
          <w:szCs w:val="28"/>
        </w:rPr>
      </w:pPr>
      <w:r w:rsidRPr="0097529E">
        <w:rPr>
          <w:rStyle w:val="2"/>
          <w:b w:val="0"/>
          <w:color w:val="000000"/>
          <w:sz w:val="28"/>
          <w:szCs w:val="28"/>
        </w:rPr>
        <w:t>а) представить информацию</w:t>
      </w:r>
      <w:r w:rsidRPr="00460F60">
        <w:rPr>
          <w:rStyle w:val="2"/>
          <w:b w:val="0"/>
          <w:color w:val="000000"/>
          <w:sz w:val="28"/>
          <w:szCs w:val="28"/>
        </w:rPr>
        <w:t xml:space="preserve"> о результатах обработки и проверки сведений в комиссию </w:t>
      </w:r>
      <w:r w:rsidRPr="00460F60">
        <w:rPr>
          <w:b w:val="0"/>
          <w:sz w:val="28"/>
          <w:szCs w:val="28"/>
        </w:rPr>
        <w:t>по соблюдению требований к служебному поведению федеральных государственных гражданских служащих Верховного Суда Республики Северная Осетия-Алания, Арбитражного суда Республики Северная Осетия-Алания, районных судов Республики Северная Осетия-Алания, Владикавказского гарнизонного военного суда, Управления Судебного департамента в Республике Северная Осетия-Алания и урегулированию конфликта интересов;</w:t>
      </w:r>
    </w:p>
    <w:p w:rsidR="00460F60" w:rsidRPr="00460F60" w:rsidRDefault="00460F60" w:rsidP="00460F60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6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>б</w:t>
      </w:r>
      <w:r w:rsidRPr="00460F60">
        <w:rPr>
          <w:rStyle w:val="2"/>
          <w:b w:val="0"/>
          <w:color w:val="000000"/>
          <w:sz w:val="28"/>
          <w:szCs w:val="28"/>
        </w:rPr>
        <w:t xml:space="preserve">) представить информацию о результатах обработки и проверки сведений в </w:t>
      </w:r>
      <w:r w:rsidRPr="00460F60">
        <w:rPr>
          <w:b w:val="0"/>
          <w:sz w:val="28"/>
          <w:szCs w:val="28"/>
        </w:rPr>
        <w:t>конкурсную комиссию для проведения конкурса на замещение вакантных должностей государственной гражданской службы в Верховном Суде Республики Северная Осетия-Алания</w:t>
      </w:r>
      <w:r w:rsidRPr="00460F60">
        <w:rPr>
          <w:rStyle w:val="6"/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97529E" w:rsidRDefault="00460F60" w:rsidP="0097529E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b w:val="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>в</w:t>
      </w:r>
      <w:r w:rsidRPr="00460F60">
        <w:rPr>
          <w:rStyle w:val="2"/>
          <w:b w:val="0"/>
          <w:color w:val="000000"/>
          <w:sz w:val="28"/>
          <w:szCs w:val="28"/>
        </w:rPr>
        <w:t xml:space="preserve">) представить информацию о результатах обработки и проверки сведений в </w:t>
      </w:r>
      <w:r w:rsidRPr="00460F60">
        <w:rPr>
          <w:b w:val="0"/>
          <w:sz w:val="28"/>
          <w:szCs w:val="28"/>
        </w:rPr>
        <w:t>аттестационную комиссию по проведению аттестации государственных гражданских служащих Верховного Суда Республики Северная Осетия-Алания</w:t>
      </w:r>
      <w:r>
        <w:rPr>
          <w:b w:val="0"/>
          <w:sz w:val="28"/>
          <w:szCs w:val="28"/>
        </w:rPr>
        <w:t>;</w:t>
      </w:r>
    </w:p>
    <w:p w:rsidR="0097529E" w:rsidRPr="0097529E" w:rsidRDefault="00810D9B" w:rsidP="0097529E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г) </w:t>
      </w:r>
      <w:r w:rsidR="0064189F" w:rsidRPr="0097529E">
        <w:rPr>
          <w:rStyle w:val="2"/>
          <w:b w:val="0"/>
          <w:color w:val="000000"/>
          <w:sz w:val="28"/>
          <w:szCs w:val="28"/>
        </w:rPr>
        <w:t>иное.</w:t>
      </w:r>
    </w:p>
    <w:p w:rsidR="0064189F" w:rsidRPr="0097529E" w:rsidRDefault="0097529E" w:rsidP="0097529E">
      <w:pPr>
        <w:pStyle w:val="10"/>
        <w:shd w:val="clear" w:color="auto" w:fill="auto"/>
        <w:spacing w:before="0" w:after="0" w:line="240" w:lineRule="auto"/>
        <w:ind w:right="320" w:firstLine="708"/>
        <w:jc w:val="both"/>
        <w:rPr>
          <w:rStyle w:val="2"/>
          <w:b w:val="0"/>
          <w:sz w:val="28"/>
          <w:szCs w:val="28"/>
          <w:shd w:val="clear" w:color="auto" w:fill="auto"/>
        </w:rPr>
      </w:pPr>
      <w:r w:rsidRPr="0097529E">
        <w:rPr>
          <w:rStyle w:val="2"/>
          <w:b w:val="0"/>
          <w:color w:val="000000"/>
          <w:sz w:val="28"/>
          <w:szCs w:val="28"/>
        </w:rPr>
        <w:t xml:space="preserve">4.17. </w:t>
      </w:r>
      <w:r w:rsidR="0064189F" w:rsidRPr="0097529E">
        <w:rPr>
          <w:rStyle w:val="2"/>
          <w:b w:val="0"/>
          <w:color w:val="000000"/>
          <w:sz w:val="28"/>
          <w:szCs w:val="28"/>
        </w:rPr>
        <w:t xml:space="preserve">Материалы обработки и проверки сведений хранятся в </w:t>
      </w:r>
      <w:r w:rsidR="00460F60" w:rsidRPr="0097529E">
        <w:rPr>
          <w:b w:val="0"/>
          <w:sz w:val="28"/>
          <w:szCs w:val="28"/>
        </w:rPr>
        <w:t>отделе государственной службы и кадров</w:t>
      </w:r>
      <w:r w:rsidR="0064189F" w:rsidRPr="0097529E">
        <w:rPr>
          <w:rStyle w:val="2"/>
          <w:b w:val="0"/>
          <w:color w:val="000000"/>
          <w:sz w:val="28"/>
          <w:szCs w:val="28"/>
        </w:rPr>
        <w:t xml:space="preserve"> в течение 3 лет, после чего передаются в архив Верховного Суда Республики Северная Осетия-Алания.</w:t>
      </w:r>
    </w:p>
    <w:p w:rsidR="0097529E" w:rsidRPr="0097529E" w:rsidRDefault="0097529E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7529E" w:rsidRPr="0097529E" w:rsidRDefault="0097529E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7529E" w:rsidRDefault="0097529E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7529E" w:rsidRDefault="0097529E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529AA" w:rsidRDefault="009529AA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529AA" w:rsidRDefault="009529AA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529AA" w:rsidRDefault="009529AA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529AA" w:rsidRDefault="009529AA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529AA" w:rsidRDefault="009529AA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529AA" w:rsidRDefault="009529AA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529AA" w:rsidRDefault="009529AA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529AA" w:rsidRDefault="009529AA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529AA" w:rsidRDefault="009529AA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529AA" w:rsidRDefault="009529AA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529AA" w:rsidRDefault="009529AA" w:rsidP="009529AA">
      <w:pPr>
        <w:pStyle w:val="ConsPlusNormal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8C2FC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529AA" w:rsidRPr="00F507E6" w:rsidRDefault="009529AA" w:rsidP="009529AA">
      <w:pPr>
        <w:pStyle w:val="ConsPlusNormal"/>
        <w:ind w:left="4248" w:firstLine="0"/>
        <w:jc w:val="both"/>
        <w:rPr>
          <w:rStyle w:val="3"/>
          <w:b w:val="0"/>
          <w:bCs w:val="0"/>
          <w:color w:val="000000"/>
          <w:sz w:val="22"/>
          <w:szCs w:val="22"/>
        </w:rPr>
      </w:pPr>
      <w:r w:rsidRPr="00F507E6">
        <w:rPr>
          <w:rFonts w:ascii="Times New Roman" w:hAnsi="Times New Roman" w:cs="Times New Roman"/>
          <w:sz w:val="22"/>
          <w:szCs w:val="22"/>
        </w:rPr>
        <w:t xml:space="preserve">к Положению </w:t>
      </w:r>
      <w:r w:rsidRPr="00F507E6">
        <w:rPr>
          <w:rStyle w:val="33pt"/>
          <w:b w:val="0"/>
          <w:bCs w:val="0"/>
          <w:color w:val="000000"/>
          <w:sz w:val="22"/>
          <w:szCs w:val="22"/>
        </w:rPr>
        <w:t xml:space="preserve">о </w:t>
      </w:r>
      <w:r w:rsidRPr="00F507E6">
        <w:rPr>
          <w:rStyle w:val="3"/>
          <w:b w:val="0"/>
          <w:bCs w:val="0"/>
          <w:color w:val="000000"/>
          <w:sz w:val="22"/>
          <w:szCs w:val="22"/>
        </w:rPr>
        <w:t>порядке представления гражданами, претендующими на замещение должностей федеральной государственной гражданской службы в Верховном Суде Республики Северная Осетия-Алания, и федеральными государственными гражданскими служащими, замещающими должности федеральной государственной гражданской службы в Верховном Суде Республики Северная Осетия-Алания,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</w:r>
    </w:p>
    <w:p w:rsidR="009A1CD5" w:rsidRPr="009A1CD5" w:rsidRDefault="009A1CD5" w:rsidP="009A1CD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A1CD5">
        <w:rPr>
          <w:rFonts w:ascii="Times New Roman" w:hAnsi="Times New Roman" w:cs="Times New Roman"/>
          <w:sz w:val="28"/>
          <w:szCs w:val="28"/>
        </w:rPr>
        <w:t>Образец</w:t>
      </w:r>
    </w:p>
    <w:p w:rsidR="009529AA" w:rsidRPr="009A1CD5" w:rsidRDefault="009529AA" w:rsidP="009529AA">
      <w:pPr>
        <w:pStyle w:val="30"/>
        <w:shd w:val="clear" w:color="auto" w:fill="auto"/>
        <w:spacing w:before="0" w:after="0" w:line="240" w:lineRule="auto"/>
        <w:ind w:left="20"/>
        <w:jc w:val="both"/>
        <w:rPr>
          <w:b w:val="0"/>
          <w:sz w:val="20"/>
          <w:szCs w:val="20"/>
        </w:rPr>
      </w:pPr>
    </w:p>
    <w:p w:rsidR="009A1CD5" w:rsidRDefault="009A1CD5" w:rsidP="009A1CD5">
      <w:pPr>
        <w:pStyle w:val="20"/>
        <w:shd w:val="clear" w:color="auto" w:fill="auto"/>
        <w:tabs>
          <w:tab w:val="left" w:pos="1363"/>
        </w:tabs>
        <w:spacing w:line="240" w:lineRule="auto"/>
        <w:jc w:val="center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ab/>
      </w:r>
      <w:r w:rsidRPr="009A1CD5">
        <w:rPr>
          <w:rStyle w:val="2"/>
          <w:color w:val="000000"/>
          <w:sz w:val="28"/>
          <w:szCs w:val="28"/>
        </w:rPr>
        <w:t>В отдел государственной службы и кадров</w:t>
      </w:r>
    </w:p>
    <w:p w:rsidR="009A1CD5" w:rsidRDefault="009A1CD5" w:rsidP="009A1CD5">
      <w:pPr>
        <w:pStyle w:val="20"/>
        <w:shd w:val="clear" w:color="auto" w:fill="auto"/>
        <w:tabs>
          <w:tab w:val="left" w:pos="1363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1CD5">
        <w:rPr>
          <w:sz w:val="28"/>
          <w:szCs w:val="28"/>
        </w:rPr>
        <w:t xml:space="preserve">Верховного Суда Республики </w:t>
      </w:r>
    </w:p>
    <w:p w:rsidR="009529AA" w:rsidRPr="009A1CD5" w:rsidRDefault="009A1CD5" w:rsidP="009A1CD5">
      <w:pPr>
        <w:pStyle w:val="20"/>
        <w:shd w:val="clear" w:color="auto" w:fill="auto"/>
        <w:tabs>
          <w:tab w:val="left" w:pos="1363"/>
        </w:tabs>
        <w:spacing w:line="240" w:lineRule="auto"/>
        <w:jc w:val="center"/>
        <w:rPr>
          <w:rStyle w:val="2"/>
          <w:sz w:val="28"/>
          <w:szCs w:val="28"/>
          <w:shd w:val="clear" w:color="auto" w:fill="auto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1CD5">
        <w:rPr>
          <w:sz w:val="28"/>
          <w:szCs w:val="28"/>
        </w:rPr>
        <w:t>Северная Осетия-Алания</w:t>
      </w:r>
    </w:p>
    <w:p w:rsidR="0097529E" w:rsidRDefault="0097529E" w:rsidP="0097529E">
      <w:pPr>
        <w:pStyle w:val="20"/>
        <w:shd w:val="clear" w:color="auto" w:fill="auto"/>
        <w:tabs>
          <w:tab w:val="left" w:pos="1363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</w:p>
    <w:p w:rsidR="009A1CD5" w:rsidRPr="00F507E6" w:rsidRDefault="009A1CD5" w:rsidP="009A1CD5">
      <w:pPr>
        <w:pStyle w:val="24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bookmarkStart w:id="3" w:name="bookmark4"/>
      <w:r w:rsidRPr="00F507E6">
        <w:rPr>
          <w:rStyle w:val="23"/>
          <w:bCs w:val="0"/>
          <w:color w:val="000000"/>
          <w:sz w:val="28"/>
          <w:szCs w:val="28"/>
        </w:rPr>
        <w:t>ФОРМА</w:t>
      </w:r>
      <w:bookmarkEnd w:id="3"/>
    </w:p>
    <w:p w:rsidR="009A1CD5" w:rsidRPr="00F507E6" w:rsidRDefault="009A1CD5" w:rsidP="009A1CD5">
      <w:pPr>
        <w:pStyle w:val="8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F507E6">
        <w:rPr>
          <w:rStyle w:val="8"/>
          <w:bCs w:val="0"/>
          <w:color w:val="000000"/>
          <w:sz w:val="28"/>
          <w:szCs w:val="28"/>
        </w:rPr>
        <w:t xml:space="preserve">представления сведений об адресах сайтов и (или) страниц сайтов в информационно-телекоммуникационной сети «Интернет», на которых федеральным государственным гражданским служащим </w:t>
      </w:r>
      <w:r w:rsidRPr="00F507E6">
        <w:rPr>
          <w:sz w:val="28"/>
          <w:szCs w:val="28"/>
        </w:rPr>
        <w:t>Верховного Суда Республики Северная Осетия-Алания</w:t>
      </w:r>
      <w:r w:rsidRPr="00F507E6">
        <w:rPr>
          <w:rStyle w:val="8"/>
          <w:bCs w:val="0"/>
          <w:color w:val="000000"/>
          <w:sz w:val="28"/>
          <w:szCs w:val="28"/>
        </w:rPr>
        <w:t xml:space="preserve"> или гражданином Российской Федерации, претендующим на замещение должности федеральной государственной гражданской службы в </w:t>
      </w:r>
      <w:r w:rsidRPr="00F507E6">
        <w:rPr>
          <w:sz w:val="28"/>
          <w:szCs w:val="28"/>
        </w:rPr>
        <w:t xml:space="preserve">Верховном Суде Республики </w:t>
      </w:r>
    </w:p>
    <w:p w:rsidR="009A1CD5" w:rsidRDefault="009A1CD5" w:rsidP="009A1CD5">
      <w:pPr>
        <w:pStyle w:val="80"/>
        <w:shd w:val="clear" w:color="auto" w:fill="auto"/>
        <w:spacing w:before="0" w:after="0" w:line="240" w:lineRule="auto"/>
        <w:ind w:left="20"/>
        <w:rPr>
          <w:rStyle w:val="8"/>
          <w:bCs w:val="0"/>
          <w:color w:val="000000"/>
          <w:sz w:val="28"/>
          <w:szCs w:val="28"/>
        </w:rPr>
      </w:pPr>
      <w:r w:rsidRPr="00F507E6">
        <w:rPr>
          <w:sz w:val="28"/>
          <w:szCs w:val="28"/>
        </w:rPr>
        <w:t>Северная Осетия-Алания</w:t>
      </w:r>
      <w:r w:rsidRPr="00F507E6">
        <w:rPr>
          <w:rStyle w:val="8"/>
          <w:bCs w:val="0"/>
          <w:color w:val="000000"/>
          <w:sz w:val="28"/>
          <w:szCs w:val="28"/>
        </w:rPr>
        <w:t>, размещались общедоступная информация,</w:t>
      </w:r>
      <w:r w:rsidRPr="00F507E6">
        <w:rPr>
          <w:rStyle w:val="8"/>
          <w:bCs w:val="0"/>
          <w:color w:val="000000"/>
          <w:sz w:val="28"/>
          <w:szCs w:val="28"/>
        </w:rPr>
        <w:br/>
        <w:t>а также данные, позволяющие его идентифицировать</w:t>
      </w:r>
    </w:p>
    <w:p w:rsidR="00F507E6" w:rsidRDefault="00F507E6" w:rsidP="009A1CD5">
      <w:pPr>
        <w:pStyle w:val="8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tbl>
      <w:tblPr>
        <w:tblStyle w:val="a8"/>
        <w:tblW w:w="9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3"/>
        <w:gridCol w:w="8931"/>
        <w:gridCol w:w="223"/>
        <w:gridCol w:w="13"/>
      </w:tblGrid>
      <w:tr w:rsidR="00F507E6" w:rsidRPr="00F507E6" w:rsidTr="00065589">
        <w:trPr>
          <w:gridAfter w:val="1"/>
          <w:wAfter w:w="13" w:type="dxa"/>
        </w:trPr>
        <w:tc>
          <w:tcPr>
            <w:tcW w:w="473" w:type="dxa"/>
          </w:tcPr>
          <w:p w:rsidR="00F507E6" w:rsidRPr="00F507E6" w:rsidRDefault="00F507E6" w:rsidP="009A1CD5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F507E6">
              <w:rPr>
                <w:b w:val="0"/>
                <w:sz w:val="28"/>
                <w:szCs w:val="28"/>
              </w:rPr>
              <w:t>Я,</w:t>
            </w:r>
          </w:p>
        </w:tc>
        <w:tc>
          <w:tcPr>
            <w:tcW w:w="9154" w:type="dxa"/>
            <w:gridSpan w:val="2"/>
            <w:tcBorders>
              <w:bottom w:val="single" w:sz="4" w:space="0" w:color="auto"/>
            </w:tcBorders>
          </w:tcPr>
          <w:p w:rsidR="00F507E6" w:rsidRPr="00065589" w:rsidRDefault="00F507E6" w:rsidP="009A1CD5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F507E6" w:rsidRPr="00F507E6" w:rsidTr="00065589">
        <w:trPr>
          <w:gridAfter w:val="1"/>
          <w:wAfter w:w="13" w:type="dxa"/>
        </w:trPr>
        <w:tc>
          <w:tcPr>
            <w:tcW w:w="9627" w:type="dxa"/>
            <w:gridSpan w:val="3"/>
          </w:tcPr>
          <w:p w:rsidR="00F507E6" w:rsidRPr="00F507E6" w:rsidRDefault="00F507E6" w:rsidP="00F507E6">
            <w:pPr>
              <w:pBdr>
                <w:top w:val="single" w:sz="4" w:space="1" w:color="auto"/>
              </w:pBdr>
              <w:ind w:left="3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7E6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отчество, дата рождения,</w:t>
            </w:r>
          </w:p>
          <w:p w:rsidR="00F507E6" w:rsidRPr="00065589" w:rsidRDefault="00F507E6" w:rsidP="009A1CD5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F507E6" w:rsidRPr="00F507E6" w:rsidTr="00065589">
        <w:trPr>
          <w:trHeight w:val="403"/>
        </w:trPr>
        <w:tc>
          <w:tcPr>
            <w:tcW w:w="9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07E6" w:rsidRPr="00F507E6" w:rsidRDefault="00F507E6" w:rsidP="00F507E6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7E6">
              <w:rPr>
                <w:rFonts w:ascii="Times New Roman" w:hAnsi="Times New Roman" w:cs="Times New Roman"/>
                <w:sz w:val="18"/>
                <w:szCs w:val="18"/>
              </w:rPr>
              <w:t>серия и номер паспорта, дата выдачи и орган, выдавший паспорт,</w:t>
            </w:r>
          </w:p>
          <w:p w:rsidR="00F507E6" w:rsidRPr="00065589" w:rsidRDefault="00F507E6" w:rsidP="00065589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065589" w:rsidRPr="00065589" w:rsidRDefault="00065589" w:rsidP="009A1CD5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10"/>
                <w:szCs w:val="10"/>
              </w:rPr>
            </w:pPr>
          </w:p>
          <w:p w:rsidR="00F507E6" w:rsidRPr="00F507E6" w:rsidRDefault="00F507E6" w:rsidP="009A1CD5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F507E6">
              <w:rPr>
                <w:b w:val="0"/>
                <w:sz w:val="28"/>
                <w:szCs w:val="28"/>
              </w:rPr>
              <w:t>,</w:t>
            </w:r>
          </w:p>
        </w:tc>
      </w:tr>
      <w:tr w:rsidR="00F507E6" w:rsidRPr="00F507E6" w:rsidTr="00065589">
        <w:trPr>
          <w:gridAfter w:val="1"/>
          <w:wAfter w:w="13" w:type="dxa"/>
          <w:trHeight w:val="457"/>
        </w:trPr>
        <w:tc>
          <w:tcPr>
            <w:tcW w:w="9627" w:type="dxa"/>
            <w:gridSpan w:val="3"/>
          </w:tcPr>
          <w:p w:rsidR="00F507E6" w:rsidRPr="00F507E6" w:rsidRDefault="00F507E6" w:rsidP="009A1CD5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F507E6">
              <w:rPr>
                <w:b w:val="0"/>
                <w:sz w:val="18"/>
                <w:szCs w:val="18"/>
              </w:rPr>
              <w:t>должность, замещаемая государственным гражданским служащим, или должность, на замещение которой претендует гражданин Российской Федерации)</w:t>
            </w:r>
          </w:p>
        </w:tc>
      </w:tr>
    </w:tbl>
    <w:p w:rsidR="00065589" w:rsidRPr="00F507E6" w:rsidRDefault="00065589" w:rsidP="00065589">
      <w:pPr>
        <w:jc w:val="both"/>
        <w:rPr>
          <w:rFonts w:ascii="Times New Roman" w:hAnsi="Times New Roman" w:cs="Times New Roman"/>
        </w:rPr>
      </w:pPr>
      <w:r w:rsidRPr="00F507E6">
        <w:rPr>
          <w:rFonts w:ascii="Times New Roman" w:hAnsi="Times New Roman" w:cs="Times New Roman"/>
        </w:rPr>
        <w:t>сообщаю о размещении мною за отчетный период</w:t>
      </w:r>
      <w:r>
        <w:rPr>
          <w:rFonts w:ascii="Times New Roman" w:hAnsi="Times New Roman" w:cs="Times New Roman"/>
        </w:rPr>
        <w:t xml:space="preserve"> с «___» января 20__</w:t>
      </w:r>
      <w:r w:rsidR="00BC008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г. </w:t>
      </w:r>
      <w:r w:rsidR="00BC008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по «___» декабря 20_</w:t>
      </w:r>
      <w:r w:rsidR="00BC008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 г. </w:t>
      </w:r>
      <w:r w:rsidRPr="00F507E6">
        <w:rPr>
          <w:rFonts w:ascii="Times New Roman" w:hAnsi="Times New Roman" w:cs="Times New Roman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F507E6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F507E6">
        <w:rPr>
          <w:rFonts w:ascii="Times New Roman" w:hAnsi="Times New Roman" w:cs="Times New Roman"/>
        </w:rPr>
        <w:t xml:space="preserve"> общедоступной информации</w:t>
      </w:r>
      <w:r w:rsidR="00BC0086">
        <w:rPr>
          <w:rFonts w:ascii="Times New Roman" w:hAnsi="Times New Roman" w:cs="Times New Roman"/>
        </w:rPr>
        <w:t xml:space="preserve">, а </w:t>
      </w:r>
      <w:r w:rsidRPr="00F507E6">
        <w:rPr>
          <w:rFonts w:ascii="Times New Roman" w:hAnsi="Times New Roman" w:cs="Times New Roman"/>
        </w:rPr>
        <w:t>также данных, позволяющих меня идентифицировать:</w:t>
      </w:r>
    </w:p>
    <w:p w:rsidR="00065589" w:rsidRPr="00065589" w:rsidRDefault="00065589" w:rsidP="000655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213"/>
      </w:tblGrid>
      <w:tr w:rsidR="00F507E6" w:rsidRPr="00F507E6" w:rsidTr="00065589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F507E6" w:rsidRPr="00F507E6" w:rsidRDefault="00F507E6" w:rsidP="00F507E6">
            <w:pPr>
              <w:jc w:val="center"/>
              <w:rPr>
                <w:rFonts w:ascii="Times New Roman" w:hAnsi="Times New Roman" w:cs="Times New Roman"/>
              </w:rPr>
            </w:pPr>
            <w:r w:rsidRPr="00F507E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213" w:type="dxa"/>
            <w:vAlign w:val="center"/>
          </w:tcPr>
          <w:p w:rsidR="00065589" w:rsidRDefault="00F507E6" w:rsidP="00065589">
            <w:pPr>
              <w:jc w:val="center"/>
              <w:rPr>
                <w:rFonts w:ascii="Times New Roman" w:hAnsi="Times New Roman" w:cs="Times New Roman"/>
              </w:rPr>
            </w:pPr>
            <w:r w:rsidRPr="00F507E6">
              <w:rPr>
                <w:rFonts w:ascii="Times New Roman" w:hAnsi="Times New Roman" w:cs="Times New Roman"/>
              </w:rPr>
              <w:t>Адрес сайта и (или) страницы сайта</w:t>
            </w:r>
          </w:p>
          <w:p w:rsidR="00F507E6" w:rsidRPr="00F507E6" w:rsidRDefault="00F507E6" w:rsidP="00065589">
            <w:pPr>
              <w:jc w:val="center"/>
              <w:rPr>
                <w:rFonts w:ascii="Times New Roman" w:hAnsi="Times New Roman" w:cs="Times New Roman"/>
              </w:rPr>
            </w:pPr>
            <w:r w:rsidRPr="00F507E6">
              <w:rPr>
                <w:rFonts w:ascii="Times New Roman" w:hAnsi="Times New Roman" w:cs="Times New Roman"/>
              </w:rPr>
              <w:t>в информаци</w:t>
            </w:r>
            <w:r w:rsidR="00065589">
              <w:rPr>
                <w:rFonts w:ascii="Times New Roman" w:hAnsi="Times New Roman" w:cs="Times New Roman"/>
              </w:rPr>
              <w:t>онно-телекоммуникационной сети «</w:t>
            </w:r>
            <w:r w:rsidRPr="00F507E6">
              <w:rPr>
                <w:rFonts w:ascii="Times New Roman" w:hAnsi="Times New Roman" w:cs="Times New Roman"/>
              </w:rPr>
              <w:t>Интернет</w:t>
            </w:r>
            <w:r w:rsidR="00065589">
              <w:rPr>
                <w:rFonts w:ascii="Times New Roman" w:hAnsi="Times New Roman" w:cs="Times New Roman"/>
              </w:rPr>
              <w:t>»</w:t>
            </w:r>
          </w:p>
        </w:tc>
      </w:tr>
      <w:tr w:rsidR="00F507E6" w:rsidRPr="00F507E6" w:rsidTr="0006558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507E6" w:rsidRPr="00F507E6" w:rsidRDefault="00F507E6" w:rsidP="00F507E6">
            <w:pPr>
              <w:jc w:val="center"/>
              <w:rPr>
                <w:rFonts w:ascii="Times New Roman" w:hAnsi="Times New Roman" w:cs="Times New Roman"/>
              </w:rPr>
            </w:pPr>
            <w:r w:rsidRPr="00F507E6">
              <w:rPr>
                <w:rFonts w:ascii="Times New Roman" w:hAnsi="Times New Roman" w:cs="Times New Roman"/>
              </w:rPr>
              <w:t>1</w:t>
            </w:r>
            <w:r w:rsidR="000655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3" w:type="dxa"/>
          </w:tcPr>
          <w:p w:rsidR="00F507E6" w:rsidRPr="00F507E6" w:rsidRDefault="00F507E6" w:rsidP="00F507E6">
            <w:pPr>
              <w:rPr>
                <w:rFonts w:ascii="Times New Roman" w:hAnsi="Times New Roman" w:cs="Times New Roman"/>
              </w:rPr>
            </w:pPr>
          </w:p>
        </w:tc>
      </w:tr>
      <w:tr w:rsidR="00F507E6" w:rsidRPr="00F507E6" w:rsidTr="0006558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507E6" w:rsidRPr="00F507E6" w:rsidRDefault="00F507E6" w:rsidP="00F507E6">
            <w:pPr>
              <w:jc w:val="center"/>
              <w:rPr>
                <w:rFonts w:ascii="Times New Roman" w:hAnsi="Times New Roman" w:cs="Times New Roman"/>
              </w:rPr>
            </w:pPr>
            <w:r w:rsidRPr="00F507E6">
              <w:rPr>
                <w:rFonts w:ascii="Times New Roman" w:hAnsi="Times New Roman" w:cs="Times New Roman"/>
              </w:rPr>
              <w:t>2</w:t>
            </w:r>
            <w:r w:rsidR="000655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3" w:type="dxa"/>
          </w:tcPr>
          <w:p w:rsidR="00F507E6" w:rsidRPr="00F507E6" w:rsidRDefault="00F507E6" w:rsidP="00F507E6">
            <w:pPr>
              <w:rPr>
                <w:rFonts w:ascii="Times New Roman" w:hAnsi="Times New Roman" w:cs="Times New Roman"/>
              </w:rPr>
            </w:pPr>
          </w:p>
        </w:tc>
      </w:tr>
      <w:tr w:rsidR="00F507E6" w:rsidRPr="00F507E6" w:rsidTr="0006558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507E6" w:rsidRPr="00F507E6" w:rsidRDefault="00F507E6" w:rsidP="00F507E6">
            <w:pPr>
              <w:jc w:val="center"/>
              <w:rPr>
                <w:rFonts w:ascii="Times New Roman" w:hAnsi="Times New Roman" w:cs="Times New Roman"/>
              </w:rPr>
            </w:pPr>
            <w:r w:rsidRPr="00F507E6">
              <w:rPr>
                <w:rFonts w:ascii="Times New Roman" w:hAnsi="Times New Roman" w:cs="Times New Roman"/>
              </w:rPr>
              <w:t>3</w:t>
            </w:r>
            <w:r w:rsidR="000655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3" w:type="dxa"/>
          </w:tcPr>
          <w:p w:rsidR="00F507E6" w:rsidRPr="00F507E6" w:rsidRDefault="00F507E6" w:rsidP="00F507E6">
            <w:pPr>
              <w:rPr>
                <w:rFonts w:ascii="Times New Roman" w:hAnsi="Times New Roman" w:cs="Times New Roman"/>
              </w:rPr>
            </w:pPr>
          </w:p>
        </w:tc>
      </w:tr>
    </w:tbl>
    <w:p w:rsidR="00F507E6" w:rsidRPr="00F507E6" w:rsidRDefault="00F507E6" w:rsidP="00F507E6">
      <w:pPr>
        <w:rPr>
          <w:rFonts w:ascii="Times New Roman" w:hAnsi="Times New Roman" w:cs="Times New Roman"/>
        </w:rPr>
      </w:pPr>
    </w:p>
    <w:p w:rsidR="00F507E6" w:rsidRDefault="00F507E6" w:rsidP="00F507E6">
      <w:pPr>
        <w:rPr>
          <w:rFonts w:ascii="Times New Roman" w:hAnsi="Times New Roman" w:cs="Times New Roman"/>
        </w:rPr>
      </w:pPr>
      <w:r w:rsidRPr="00F507E6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065589" w:rsidRPr="00F507E6" w:rsidRDefault="00065589" w:rsidP="00F507E6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2637"/>
        <w:gridCol w:w="3118"/>
      </w:tblGrid>
      <w:tr w:rsidR="00F507E6" w:rsidRPr="00F507E6" w:rsidTr="0006558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7E6" w:rsidRPr="00F507E6" w:rsidRDefault="00065589" w:rsidP="00F507E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7E6" w:rsidRPr="00F507E6" w:rsidRDefault="00F507E6" w:rsidP="00F50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7E6" w:rsidRPr="00F507E6" w:rsidRDefault="00065589" w:rsidP="00F50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7E6" w:rsidRPr="00F507E6" w:rsidRDefault="00F507E6" w:rsidP="00F50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7E6" w:rsidRPr="00F507E6" w:rsidRDefault="00F507E6" w:rsidP="00F507E6">
            <w:pPr>
              <w:jc w:val="right"/>
              <w:rPr>
                <w:rFonts w:ascii="Times New Roman" w:hAnsi="Times New Roman" w:cs="Times New Roman"/>
              </w:rPr>
            </w:pPr>
            <w:r w:rsidRPr="00F507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7E6" w:rsidRPr="00F507E6" w:rsidRDefault="00F507E6" w:rsidP="00F50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7E6" w:rsidRPr="00F507E6" w:rsidRDefault="00F507E6" w:rsidP="00F507E6">
            <w:pPr>
              <w:ind w:left="57"/>
              <w:rPr>
                <w:rFonts w:ascii="Times New Roman" w:hAnsi="Times New Roman" w:cs="Times New Roman"/>
              </w:rPr>
            </w:pPr>
            <w:r w:rsidRPr="00F507E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7E6" w:rsidRPr="00F507E6" w:rsidRDefault="00F507E6" w:rsidP="00F50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7E6" w:rsidRPr="00F507E6" w:rsidTr="0006558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507E6" w:rsidRPr="00F507E6" w:rsidRDefault="00F507E6" w:rsidP="00F507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07E6" w:rsidRPr="00F507E6" w:rsidRDefault="00F507E6" w:rsidP="00F507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507E6" w:rsidRPr="00F507E6" w:rsidRDefault="00F507E6" w:rsidP="00F507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507E6" w:rsidRPr="00F507E6" w:rsidRDefault="00F507E6" w:rsidP="00F507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507E6" w:rsidRPr="00F507E6" w:rsidRDefault="00F507E6" w:rsidP="00F507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507E6" w:rsidRPr="00F507E6" w:rsidRDefault="00F507E6" w:rsidP="00F507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:rsidR="00F507E6" w:rsidRPr="00F507E6" w:rsidRDefault="00F507E6" w:rsidP="00F507E6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507E6" w:rsidRPr="00F507E6" w:rsidRDefault="00F507E6" w:rsidP="000655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7E6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F507E6" w:rsidRPr="00BC0086" w:rsidRDefault="00F507E6" w:rsidP="00F507E6">
      <w:pPr>
        <w:rPr>
          <w:rFonts w:ascii="Times New Roman" w:hAnsi="Times New Roman" w:cs="Times New Roman"/>
          <w:sz w:val="32"/>
          <w:szCs w:val="32"/>
        </w:rPr>
      </w:pPr>
    </w:p>
    <w:p w:rsidR="00065589" w:rsidRPr="00F507E6" w:rsidRDefault="00F507E6" w:rsidP="00BC008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F507E6">
        <w:rPr>
          <w:rFonts w:ascii="Times New Roman" w:hAnsi="Times New Roman" w:cs="Times New Roman"/>
          <w:sz w:val="18"/>
          <w:szCs w:val="18"/>
        </w:rPr>
        <w:t>(Ф.И.О. и подпись лица, принявшего сведения)</w:t>
      </w:r>
    </w:p>
    <w:sectPr w:rsidR="00065589" w:rsidRPr="00F507E6" w:rsidSect="009529AA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427" w:rsidRDefault="002A3427" w:rsidP="00F507E6">
      <w:r>
        <w:separator/>
      </w:r>
    </w:p>
  </w:endnote>
  <w:endnote w:type="continuationSeparator" w:id="1">
    <w:p w:rsidR="002A3427" w:rsidRDefault="002A3427" w:rsidP="00F50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427" w:rsidRDefault="002A3427" w:rsidP="00F507E6">
      <w:r>
        <w:separator/>
      </w:r>
    </w:p>
  </w:footnote>
  <w:footnote w:type="continuationSeparator" w:id="1">
    <w:p w:rsidR="002A3427" w:rsidRDefault="002A3427" w:rsidP="00F50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0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0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0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0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0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0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6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6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6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6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6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6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6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6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6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89F"/>
    <w:rsid w:val="000079CC"/>
    <w:rsid w:val="00065589"/>
    <w:rsid w:val="000A471D"/>
    <w:rsid w:val="000E5A52"/>
    <w:rsid w:val="002A3427"/>
    <w:rsid w:val="00460F60"/>
    <w:rsid w:val="0064189F"/>
    <w:rsid w:val="00731CB1"/>
    <w:rsid w:val="00810D9B"/>
    <w:rsid w:val="008205C1"/>
    <w:rsid w:val="009529AA"/>
    <w:rsid w:val="0095677B"/>
    <w:rsid w:val="0097529E"/>
    <w:rsid w:val="009A1CD5"/>
    <w:rsid w:val="00A32704"/>
    <w:rsid w:val="00A838E8"/>
    <w:rsid w:val="00B03459"/>
    <w:rsid w:val="00BC0086"/>
    <w:rsid w:val="00D76272"/>
    <w:rsid w:val="00D97E94"/>
    <w:rsid w:val="00DB4581"/>
    <w:rsid w:val="00E53501"/>
    <w:rsid w:val="00F5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64189F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locked/>
    <w:rsid w:val="0064189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locked/>
    <w:rsid w:val="0064189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pt">
    <w:name w:val="Заголовок №1 + Интервал 3 pt"/>
    <w:basedOn w:val="1"/>
    <w:rsid w:val="0064189F"/>
    <w:rPr>
      <w:spacing w:val="70"/>
    </w:rPr>
  </w:style>
  <w:style w:type="character" w:customStyle="1" w:styleId="3">
    <w:name w:val="Основной текст (3)_"/>
    <w:basedOn w:val="a0"/>
    <w:link w:val="30"/>
    <w:locked/>
    <w:rsid w:val="0064189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basedOn w:val="3"/>
    <w:rsid w:val="0064189F"/>
    <w:rPr>
      <w:spacing w:val="70"/>
    </w:rPr>
  </w:style>
  <w:style w:type="character" w:customStyle="1" w:styleId="a3">
    <w:name w:val="Колонтитул_"/>
    <w:basedOn w:val="a0"/>
    <w:link w:val="a4"/>
    <w:locked/>
    <w:rsid w:val="0064189F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64189F"/>
    <w:rPr>
      <w:rFonts w:ascii="Microsoft Sans Serif" w:hAnsi="Microsoft Sans Serif" w:cs="Microsoft Sans Serif"/>
      <w:spacing w:val="-30"/>
      <w:sz w:val="21"/>
      <w:szCs w:val="21"/>
      <w:shd w:val="clear" w:color="auto" w:fill="FFFFFF"/>
    </w:rPr>
  </w:style>
  <w:style w:type="character" w:customStyle="1" w:styleId="21">
    <w:name w:val="Колонтитул (2)_"/>
    <w:basedOn w:val="a0"/>
    <w:link w:val="22"/>
    <w:locked/>
    <w:rsid w:val="0064189F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64189F"/>
    <w:rPr>
      <w:rFonts w:ascii="Times New Roman" w:hAnsi="Times New Roman" w:cs="Times New Roman"/>
      <w:shd w:val="clear" w:color="auto" w:fill="FFFFFF"/>
    </w:rPr>
  </w:style>
  <w:style w:type="character" w:customStyle="1" w:styleId="23">
    <w:name w:val="Заголовок №2_"/>
    <w:basedOn w:val="a0"/>
    <w:link w:val="24"/>
    <w:locked/>
    <w:rsid w:val="0064189F"/>
    <w:rPr>
      <w:rFonts w:ascii="Times New Roman" w:hAnsi="Times New Roman" w:cs="Times New Roman"/>
      <w:b/>
      <w:bCs/>
      <w:spacing w:val="50"/>
      <w:shd w:val="clear" w:color="auto" w:fill="FFFFFF"/>
    </w:rPr>
  </w:style>
  <w:style w:type="character" w:customStyle="1" w:styleId="8">
    <w:name w:val="Основной текст (8)_"/>
    <w:basedOn w:val="a0"/>
    <w:link w:val="80"/>
    <w:locked/>
    <w:rsid w:val="0064189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0pt">
    <w:name w:val="Заголовок №1 + Интервал 0 pt"/>
    <w:basedOn w:val="1"/>
    <w:rsid w:val="0064189F"/>
    <w:rPr>
      <w:spacing w:val="-10"/>
    </w:rPr>
  </w:style>
  <w:style w:type="character" w:customStyle="1" w:styleId="9">
    <w:name w:val="Основной текст (9)_"/>
    <w:basedOn w:val="a0"/>
    <w:link w:val="90"/>
    <w:locked/>
    <w:rsid w:val="0064189F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00">
    <w:name w:val="Основной текст (10)_"/>
    <w:basedOn w:val="a0"/>
    <w:link w:val="101"/>
    <w:locked/>
    <w:rsid w:val="0064189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0Arial">
    <w:name w:val="Основной текст (10) + Arial"/>
    <w:aliases w:val="6 pt,Курсив"/>
    <w:basedOn w:val="100"/>
    <w:rsid w:val="0064189F"/>
    <w:rPr>
      <w:rFonts w:ascii="Arial" w:hAnsi="Arial" w:cs="Arial"/>
      <w:i/>
      <w:iCs/>
      <w:sz w:val="12"/>
      <w:szCs w:val="12"/>
    </w:rPr>
  </w:style>
  <w:style w:type="paragraph" w:customStyle="1" w:styleId="40">
    <w:name w:val="Основной текст (4)"/>
    <w:basedOn w:val="a"/>
    <w:link w:val="4"/>
    <w:rsid w:val="006418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64189F"/>
    <w:pPr>
      <w:shd w:val="clear" w:color="auto" w:fill="FFFFFF"/>
      <w:spacing w:line="31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64189F"/>
    <w:pPr>
      <w:shd w:val="clear" w:color="auto" w:fill="FFFFFF"/>
      <w:spacing w:before="1200" w:after="24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64189F"/>
    <w:pPr>
      <w:shd w:val="clear" w:color="auto" w:fill="FFFFFF"/>
      <w:spacing w:before="240" w:after="600" w:line="312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a4">
    <w:name w:val="Колонтитул"/>
    <w:basedOn w:val="a"/>
    <w:link w:val="a3"/>
    <w:rsid w:val="006418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64189F"/>
    <w:pPr>
      <w:shd w:val="clear" w:color="auto" w:fill="FFFFFF"/>
      <w:spacing w:line="240" w:lineRule="atLeast"/>
    </w:pPr>
    <w:rPr>
      <w:rFonts w:ascii="Microsoft Sans Serif" w:eastAsiaTheme="minorHAnsi" w:hAnsi="Microsoft Sans Serif" w:cs="Microsoft Sans Serif"/>
      <w:color w:val="auto"/>
      <w:spacing w:val="-30"/>
      <w:sz w:val="21"/>
      <w:szCs w:val="21"/>
      <w:lang w:eastAsia="en-US"/>
    </w:rPr>
  </w:style>
  <w:style w:type="paragraph" w:customStyle="1" w:styleId="22">
    <w:name w:val="Колонтитул (2)"/>
    <w:basedOn w:val="a"/>
    <w:link w:val="21"/>
    <w:rsid w:val="006418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64189F"/>
    <w:pPr>
      <w:shd w:val="clear" w:color="auto" w:fill="FFFFFF"/>
      <w:spacing w:line="269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24">
    <w:name w:val="Заголовок №2"/>
    <w:basedOn w:val="a"/>
    <w:link w:val="23"/>
    <w:rsid w:val="0064189F"/>
    <w:pPr>
      <w:shd w:val="clear" w:color="auto" w:fill="FFFFFF"/>
      <w:spacing w:before="480" w:after="12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pacing w:val="50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64189F"/>
    <w:pPr>
      <w:shd w:val="clear" w:color="auto" w:fill="FFFFFF"/>
      <w:spacing w:before="120" w:after="120" w:line="307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64189F"/>
    <w:pPr>
      <w:shd w:val="clear" w:color="auto" w:fill="FFFFFF"/>
      <w:spacing w:before="120" w:line="490" w:lineRule="exact"/>
      <w:jc w:val="center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101">
    <w:name w:val="Основной текст (10)"/>
    <w:basedOn w:val="a"/>
    <w:link w:val="100"/>
    <w:rsid w:val="0064189F"/>
    <w:pPr>
      <w:shd w:val="clear" w:color="auto" w:fill="FFFFFF"/>
      <w:spacing w:after="120"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ConsPlusNormal">
    <w:name w:val="ConsPlusNormal"/>
    <w:rsid w:val="00E535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F507E6"/>
    <w:pPr>
      <w:widowControl/>
      <w:autoSpaceDE w:val="0"/>
      <w:autoSpaceDN w:val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F507E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F507E6"/>
    <w:rPr>
      <w:rFonts w:cs="Times New Roman"/>
      <w:vertAlign w:val="superscript"/>
    </w:rPr>
  </w:style>
  <w:style w:type="table" w:styleId="a8">
    <w:name w:val="Table Grid"/>
    <w:basedOn w:val="a1"/>
    <w:uiPriority w:val="59"/>
    <w:rsid w:val="00F50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327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704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FC18-AE5D-4209-B85A-CAACF2BF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2017-09-13T13:53:00Z</cp:lastPrinted>
  <dcterms:created xsi:type="dcterms:W3CDTF">2017-09-13T10:04:00Z</dcterms:created>
  <dcterms:modified xsi:type="dcterms:W3CDTF">2017-09-13T14:24:00Z</dcterms:modified>
</cp:coreProperties>
</file>